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C138E" w14:textId="46E09150" w:rsidR="00623F95" w:rsidRPr="00C438DA" w:rsidRDefault="00623F95" w:rsidP="00C438DA">
      <w:pPr>
        <w:jc w:val="both"/>
        <w:rPr>
          <w:rFonts w:asciiTheme="majorHAnsi" w:hAnsiTheme="majorHAnsi" w:cstheme="majorHAnsi"/>
          <w:sz w:val="24"/>
          <w:szCs w:val="24"/>
        </w:rPr>
      </w:pPr>
      <w:r w:rsidRPr="00C438DA">
        <w:rPr>
          <w:rFonts w:asciiTheme="majorHAnsi" w:hAnsiTheme="majorHAnsi" w:cstheme="majorHAnsi"/>
          <w:sz w:val="24"/>
          <w:szCs w:val="24"/>
        </w:rPr>
        <w:t>Dear Parent/carer,</w:t>
      </w:r>
    </w:p>
    <w:p w14:paraId="32098F97" w14:textId="2C8E5C34" w:rsidR="00623F95" w:rsidRPr="00C438DA" w:rsidRDefault="00623F95" w:rsidP="00C438DA">
      <w:pPr>
        <w:pStyle w:val="NoSpacing"/>
        <w:jc w:val="both"/>
        <w:rPr>
          <w:rFonts w:asciiTheme="majorHAnsi" w:hAnsiTheme="majorHAnsi" w:cstheme="majorHAnsi"/>
        </w:rPr>
      </w:pPr>
      <w:r w:rsidRPr="00C438DA">
        <w:rPr>
          <w:rFonts w:asciiTheme="majorHAnsi" w:hAnsiTheme="majorHAnsi" w:cstheme="majorHAnsi"/>
        </w:rPr>
        <w:t xml:space="preserve">Please complete the form as fully as possible, if you have any queries about the form do not hesitate to contact the school office. If you wish to add further information, please add this </w:t>
      </w:r>
      <w:proofErr w:type="gramStart"/>
      <w:r w:rsidRPr="00C438DA">
        <w:rPr>
          <w:rFonts w:asciiTheme="majorHAnsi" w:hAnsiTheme="majorHAnsi" w:cstheme="majorHAnsi"/>
        </w:rPr>
        <w:t>on</w:t>
      </w:r>
      <w:proofErr w:type="gramEnd"/>
      <w:r w:rsidRPr="00C438DA">
        <w:rPr>
          <w:rFonts w:asciiTheme="majorHAnsi" w:hAnsiTheme="majorHAnsi" w:cstheme="majorHAnsi"/>
        </w:rPr>
        <w:t xml:space="preserve"> the final section.</w:t>
      </w:r>
    </w:p>
    <w:p w14:paraId="31275189" w14:textId="77777777" w:rsidR="00623F95" w:rsidRPr="00C438DA" w:rsidRDefault="00623F95" w:rsidP="00C438DA">
      <w:pPr>
        <w:pStyle w:val="NoSpacing"/>
        <w:jc w:val="both"/>
        <w:rPr>
          <w:rFonts w:asciiTheme="majorHAnsi" w:hAnsiTheme="majorHAnsi" w:cstheme="majorHAnsi"/>
          <w:sz w:val="24"/>
          <w:szCs w:val="24"/>
          <w:lang w:val="en-GB"/>
        </w:rPr>
      </w:pPr>
      <w:r w:rsidRPr="00C438DA">
        <w:rPr>
          <w:rFonts w:asciiTheme="majorHAnsi" w:hAnsiTheme="majorHAnsi" w:cstheme="majorHAnsi"/>
          <w:sz w:val="24"/>
          <w:szCs w:val="24"/>
          <w:lang w:val="en-GB"/>
        </w:rPr>
        <w:t>Data Protection Act 2018 (GDPR): The school is registered under the Data Protection Act for holding personal data. The school has a duty to protect this information and to keep it up to date. The school is required to share some of the data with the Local Authority, DfE and other 3rd parties.</w:t>
      </w:r>
    </w:p>
    <w:p w14:paraId="5D9DBB78" w14:textId="63AD549E" w:rsidR="00623F95" w:rsidRPr="00C438DA" w:rsidRDefault="00623F95" w:rsidP="00C438DA">
      <w:pPr>
        <w:pStyle w:val="NoSpacing"/>
        <w:jc w:val="both"/>
        <w:rPr>
          <w:rFonts w:asciiTheme="majorHAnsi" w:hAnsiTheme="majorHAnsi" w:cstheme="majorHAnsi"/>
          <w:sz w:val="24"/>
          <w:szCs w:val="24"/>
          <w:lang w:val="en-GB"/>
        </w:rPr>
      </w:pPr>
      <w:r w:rsidRPr="00C438DA">
        <w:rPr>
          <w:rFonts w:asciiTheme="majorHAnsi" w:hAnsiTheme="majorHAnsi" w:cstheme="majorHAnsi"/>
          <w:sz w:val="24"/>
          <w:szCs w:val="24"/>
          <w:lang w:val="en-GB"/>
        </w:rPr>
        <w:t>For more information, please see our privacy information available on the school website.</w:t>
      </w:r>
    </w:p>
    <w:tbl>
      <w:tblPr>
        <w:tblStyle w:val="TableGrid"/>
        <w:tblpPr w:leftFromText="180" w:rightFromText="180" w:vertAnchor="page" w:horzAnchor="margin" w:tblpY="4696"/>
        <w:tblW w:w="0" w:type="auto"/>
        <w:tblLook w:val="04A0" w:firstRow="1" w:lastRow="0" w:firstColumn="1" w:lastColumn="0" w:noHBand="0" w:noVBand="1"/>
      </w:tblPr>
      <w:tblGrid>
        <w:gridCol w:w="1939"/>
        <w:gridCol w:w="3335"/>
        <w:gridCol w:w="2523"/>
        <w:gridCol w:w="2993"/>
      </w:tblGrid>
      <w:tr w:rsidR="002C26F0" w:rsidRPr="00623F95" w14:paraId="6953F954" w14:textId="77777777" w:rsidTr="006F7D66">
        <w:tc>
          <w:tcPr>
            <w:tcW w:w="10800" w:type="dxa"/>
            <w:gridSpan w:val="4"/>
            <w:tcBorders>
              <w:top w:val="single" w:sz="4" w:space="0" w:color="auto"/>
              <w:left w:val="single" w:sz="4" w:space="0" w:color="auto"/>
              <w:bottom w:val="single" w:sz="4" w:space="0" w:color="auto"/>
              <w:right w:val="single" w:sz="4" w:space="0" w:color="auto"/>
            </w:tcBorders>
          </w:tcPr>
          <w:p w14:paraId="64A6AD51" w14:textId="77777777" w:rsidR="002C26F0" w:rsidRPr="00965A57" w:rsidRDefault="002C26F0" w:rsidP="002C26F0">
            <w:pPr>
              <w:pStyle w:val="NoSpacing"/>
              <w:rPr>
                <w:rFonts w:asciiTheme="majorHAnsi" w:hAnsiTheme="majorHAnsi" w:cstheme="majorHAnsi"/>
                <w:b/>
                <w:bCs/>
                <w:sz w:val="28"/>
                <w:szCs w:val="28"/>
              </w:rPr>
            </w:pPr>
            <w:r w:rsidRPr="00965A57">
              <w:rPr>
                <w:rFonts w:asciiTheme="majorHAnsi" w:hAnsiTheme="majorHAnsi" w:cstheme="majorHAnsi"/>
                <w:b/>
                <w:bCs/>
                <w:sz w:val="28"/>
                <w:szCs w:val="28"/>
              </w:rPr>
              <w:t>Pupil Information</w:t>
            </w:r>
          </w:p>
        </w:tc>
      </w:tr>
      <w:tr w:rsidR="002C26F0" w:rsidRPr="00623F95" w14:paraId="2C05FE93" w14:textId="77777777" w:rsidTr="006F7D66">
        <w:tc>
          <w:tcPr>
            <w:tcW w:w="1941" w:type="dxa"/>
            <w:tcBorders>
              <w:top w:val="single" w:sz="4" w:space="0" w:color="auto"/>
            </w:tcBorders>
            <w:shd w:val="clear" w:color="auto" w:fill="F2F2F2" w:themeFill="background1" w:themeFillShade="F2"/>
          </w:tcPr>
          <w:p w14:paraId="559103D9" w14:textId="77777777" w:rsidR="002C26F0" w:rsidRPr="008C572F" w:rsidRDefault="002C26F0" w:rsidP="002C26F0">
            <w:pPr>
              <w:pStyle w:val="NoSpacing"/>
              <w:rPr>
                <w:rFonts w:asciiTheme="majorHAnsi" w:hAnsiTheme="majorHAnsi" w:cstheme="majorHAnsi"/>
                <w:sz w:val="24"/>
                <w:szCs w:val="24"/>
              </w:rPr>
            </w:pPr>
            <w:r w:rsidRPr="008C572F">
              <w:rPr>
                <w:rFonts w:asciiTheme="majorHAnsi" w:hAnsiTheme="majorHAnsi" w:cstheme="majorHAnsi"/>
                <w:sz w:val="24"/>
                <w:szCs w:val="24"/>
              </w:rPr>
              <w:t>Child’s Surname</w:t>
            </w:r>
          </w:p>
          <w:p w14:paraId="374D9118" w14:textId="77777777" w:rsidR="002C26F0" w:rsidRPr="00623F95" w:rsidRDefault="002C26F0" w:rsidP="002C26F0">
            <w:pPr>
              <w:pStyle w:val="NoSpacing"/>
              <w:rPr>
                <w:rFonts w:asciiTheme="majorHAnsi" w:hAnsiTheme="majorHAnsi" w:cstheme="majorHAnsi"/>
                <w:sz w:val="24"/>
                <w:szCs w:val="24"/>
              </w:rPr>
            </w:pPr>
            <w:r w:rsidRPr="008C572F">
              <w:rPr>
                <w:rFonts w:asciiTheme="majorHAnsi" w:hAnsiTheme="majorHAnsi" w:cstheme="majorHAnsi"/>
                <w:sz w:val="24"/>
                <w:szCs w:val="24"/>
              </w:rPr>
              <w:t>(Legal)</w:t>
            </w:r>
          </w:p>
        </w:tc>
        <w:sdt>
          <w:sdtPr>
            <w:rPr>
              <w:rFonts w:asciiTheme="majorHAnsi" w:hAnsiTheme="majorHAnsi" w:cstheme="majorHAnsi"/>
              <w:sz w:val="24"/>
              <w:szCs w:val="24"/>
            </w:rPr>
            <w:id w:val="748165100"/>
            <w:placeholder>
              <w:docPart w:val="DefaultPlaceholder_-1854013440"/>
            </w:placeholder>
            <w:showingPlcHdr/>
          </w:sdtPr>
          <w:sdtContent>
            <w:tc>
              <w:tcPr>
                <w:tcW w:w="3340" w:type="dxa"/>
                <w:tcBorders>
                  <w:top w:val="single" w:sz="4" w:space="0" w:color="auto"/>
                </w:tcBorders>
              </w:tcPr>
              <w:p w14:paraId="35C429D3" w14:textId="77777777" w:rsidR="002C26F0" w:rsidRPr="00623F95" w:rsidRDefault="00E87D28" w:rsidP="002C26F0">
                <w:pPr>
                  <w:pStyle w:val="NoSpacing"/>
                  <w:rPr>
                    <w:rFonts w:asciiTheme="majorHAnsi" w:hAnsiTheme="majorHAnsi" w:cstheme="majorHAnsi"/>
                    <w:sz w:val="24"/>
                    <w:szCs w:val="24"/>
                  </w:rPr>
                </w:pPr>
                <w:r w:rsidRPr="002E2540">
                  <w:rPr>
                    <w:rStyle w:val="PlaceholderText"/>
                  </w:rPr>
                  <w:t>Click or tap here to enter text.</w:t>
                </w:r>
              </w:p>
            </w:tc>
          </w:sdtContent>
        </w:sdt>
        <w:tc>
          <w:tcPr>
            <w:tcW w:w="2525" w:type="dxa"/>
            <w:tcBorders>
              <w:top w:val="single" w:sz="4" w:space="0" w:color="auto"/>
            </w:tcBorders>
            <w:shd w:val="clear" w:color="auto" w:fill="F2F2F2" w:themeFill="background1" w:themeFillShade="F2"/>
          </w:tcPr>
          <w:p w14:paraId="418550E7" w14:textId="77777777" w:rsidR="002C26F0" w:rsidRPr="00623F95" w:rsidRDefault="002C26F0" w:rsidP="002C26F0">
            <w:pPr>
              <w:pStyle w:val="NoSpacing"/>
              <w:rPr>
                <w:rFonts w:asciiTheme="majorHAnsi" w:hAnsiTheme="majorHAnsi" w:cstheme="majorHAnsi"/>
                <w:sz w:val="24"/>
                <w:szCs w:val="24"/>
              </w:rPr>
            </w:pPr>
            <w:r w:rsidRPr="00623F95">
              <w:rPr>
                <w:rFonts w:asciiTheme="majorHAnsi" w:hAnsiTheme="majorHAnsi" w:cstheme="majorHAnsi"/>
                <w:sz w:val="24"/>
                <w:szCs w:val="24"/>
              </w:rPr>
              <w:t>Child’s First Name</w:t>
            </w:r>
          </w:p>
          <w:p w14:paraId="327D922C" w14:textId="77777777" w:rsidR="002C26F0" w:rsidRPr="00623F95" w:rsidRDefault="002C26F0" w:rsidP="002C26F0">
            <w:pPr>
              <w:pStyle w:val="NoSpacing"/>
              <w:rPr>
                <w:rFonts w:asciiTheme="majorHAnsi" w:hAnsiTheme="majorHAnsi" w:cstheme="majorHAnsi"/>
                <w:sz w:val="24"/>
                <w:szCs w:val="24"/>
              </w:rPr>
            </w:pPr>
            <w:r w:rsidRPr="00623F95">
              <w:rPr>
                <w:rFonts w:asciiTheme="majorHAnsi" w:hAnsiTheme="majorHAnsi" w:cstheme="majorHAnsi"/>
                <w:sz w:val="24"/>
                <w:szCs w:val="24"/>
              </w:rPr>
              <w:t>(Legal)</w:t>
            </w:r>
          </w:p>
        </w:tc>
        <w:tc>
          <w:tcPr>
            <w:tcW w:w="2994" w:type="dxa"/>
            <w:tcBorders>
              <w:top w:val="single" w:sz="4" w:space="0" w:color="auto"/>
            </w:tcBorders>
          </w:tcPr>
          <w:sdt>
            <w:sdtPr>
              <w:rPr>
                <w:rFonts w:asciiTheme="majorHAnsi" w:hAnsiTheme="majorHAnsi" w:cstheme="majorHAnsi"/>
                <w:sz w:val="24"/>
                <w:szCs w:val="24"/>
              </w:rPr>
              <w:id w:val="-1474979864"/>
              <w:placeholder>
                <w:docPart w:val="DefaultPlaceholder_-1854013440"/>
              </w:placeholder>
              <w:showingPlcHdr/>
            </w:sdtPr>
            <w:sdtContent>
              <w:p w14:paraId="165D7D2D" w14:textId="77777777" w:rsidR="002C26F0" w:rsidRPr="00623F95" w:rsidRDefault="00E87D28" w:rsidP="002C26F0">
                <w:pPr>
                  <w:pStyle w:val="NoSpacing"/>
                  <w:rPr>
                    <w:rFonts w:asciiTheme="majorHAnsi" w:hAnsiTheme="majorHAnsi" w:cstheme="majorHAnsi"/>
                    <w:sz w:val="24"/>
                    <w:szCs w:val="24"/>
                  </w:rPr>
                </w:pPr>
                <w:r w:rsidRPr="002E2540">
                  <w:rPr>
                    <w:rStyle w:val="PlaceholderText"/>
                  </w:rPr>
                  <w:t>Click or tap here to enter text.</w:t>
                </w:r>
              </w:p>
            </w:sdtContent>
          </w:sdt>
          <w:p w14:paraId="1B97DD00" w14:textId="77777777" w:rsidR="002C26F0" w:rsidRPr="00623F95" w:rsidRDefault="002C26F0" w:rsidP="002C26F0">
            <w:pPr>
              <w:pStyle w:val="NoSpacing"/>
              <w:rPr>
                <w:rFonts w:asciiTheme="majorHAnsi" w:hAnsiTheme="majorHAnsi" w:cstheme="majorHAnsi"/>
                <w:sz w:val="24"/>
                <w:szCs w:val="24"/>
              </w:rPr>
            </w:pPr>
          </w:p>
        </w:tc>
      </w:tr>
      <w:tr w:rsidR="002C26F0" w:rsidRPr="00623F95" w14:paraId="327F24C3" w14:textId="77777777" w:rsidTr="00236713">
        <w:tc>
          <w:tcPr>
            <w:tcW w:w="1941" w:type="dxa"/>
            <w:shd w:val="clear" w:color="auto" w:fill="F2F2F2" w:themeFill="background1" w:themeFillShade="F2"/>
          </w:tcPr>
          <w:p w14:paraId="7D04225E" w14:textId="77777777" w:rsidR="002C26F0" w:rsidRDefault="002C26F0" w:rsidP="002C26F0">
            <w:pPr>
              <w:pStyle w:val="NoSpacing"/>
              <w:rPr>
                <w:rFonts w:asciiTheme="majorHAnsi" w:hAnsiTheme="majorHAnsi" w:cstheme="majorHAnsi"/>
                <w:sz w:val="24"/>
                <w:szCs w:val="24"/>
              </w:rPr>
            </w:pPr>
            <w:r>
              <w:rPr>
                <w:rFonts w:asciiTheme="majorHAnsi" w:hAnsiTheme="majorHAnsi" w:cstheme="majorHAnsi"/>
                <w:sz w:val="24"/>
                <w:szCs w:val="24"/>
              </w:rPr>
              <w:t>Other Names</w:t>
            </w:r>
          </w:p>
          <w:p w14:paraId="22A76F9B" w14:textId="77777777" w:rsidR="002C26F0" w:rsidRPr="00623F95" w:rsidRDefault="002C26F0" w:rsidP="002C26F0">
            <w:pPr>
              <w:pStyle w:val="NoSpacing"/>
              <w:rPr>
                <w:rFonts w:asciiTheme="majorHAnsi" w:hAnsiTheme="majorHAnsi" w:cstheme="majorHAnsi"/>
                <w:sz w:val="24"/>
                <w:szCs w:val="24"/>
              </w:rPr>
            </w:pPr>
            <w:r>
              <w:rPr>
                <w:rFonts w:asciiTheme="majorHAnsi" w:hAnsiTheme="majorHAnsi" w:cstheme="majorHAnsi"/>
                <w:sz w:val="24"/>
                <w:szCs w:val="24"/>
              </w:rPr>
              <w:t>(Middle)</w:t>
            </w:r>
          </w:p>
        </w:tc>
        <w:sdt>
          <w:sdtPr>
            <w:rPr>
              <w:rFonts w:asciiTheme="majorHAnsi" w:hAnsiTheme="majorHAnsi" w:cstheme="majorHAnsi"/>
              <w:sz w:val="24"/>
              <w:szCs w:val="24"/>
            </w:rPr>
            <w:id w:val="775138830"/>
            <w:placeholder>
              <w:docPart w:val="DefaultPlaceholder_-1854013440"/>
            </w:placeholder>
            <w:showingPlcHdr/>
          </w:sdtPr>
          <w:sdtContent>
            <w:tc>
              <w:tcPr>
                <w:tcW w:w="3340" w:type="dxa"/>
              </w:tcPr>
              <w:p w14:paraId="0C713FBD" w14:textId="77777777" w:rsidR="002C26F0" w:rsidRPr="00623F95" w:rsidRDefault="00E87D28" w:rsidP="002C26F0">
                <w:pPr>
                  <w:pStyle w:val="NoSpacing"/>
                  <w:rPr>
                    <w:rFonts w:asciiTheme="majorHAnsi" w:hAnsiTheme="majorHAnsi" w:cstheme="majorHAnsi"/>
                    <w:sz w:val="24"/>
                    <w:szCs w:val="24"/>
                  </w:rPr>
                </w:pPr>
                <w:r w:rsidRPr="002E2540">
                  <w:rPr>
                    <w:rStyle w:val="PlaceholderText"/>
                  </w:rPr>
                  <w:t>Click or tap here to enter text.</w:t>
                </w:r>
              </w:p>
            </w:tc>
          </w:sdtContent>
        </w:sdt>
        <w:tc>
          <w:tcPr>
            <w:tcW w:w="2525" w:type="dxa"/>
            <w:shd w:val="clear" w:color="auto" w:fill="F2F2F2" w:themeFill="background1" w:themeFillShade="F2"/>
          </w:tcPr>
          <w:p w14:paraId="6FA6F280" w14:textId="77777777" w:rsidR="002C26F0" w:rsidRPr="00623F95" w:rsidRDefault="002C26F0" w:rsidP="002C26F0">
            <w:pPr>
              <w:pStyle w:val="NoSpacing"/>
              <w:rPr>
                <w:rFonts w:asciiTheme="majorHAnsi" w:hAnsiTheme="majorHAnsi" w:cstheme="majorHAnsi"/>
                <w:sz w:val="24"/>
                <w:szCs w:val="24"/>
              </w:rPr>
            </w:pPr>
            <w:r>
              <w:rPr>
                <w:rFonts w:asciiTheme="majorHAnsi" w:hAnsiTheme="majorHAnsi" w:cstheme="majorHAnsi"/>
                <w:sz w:val="24"/>
                <w:szCs w:val="24"/>
              </w:rPr>
              <w:t>Preferred first name</w:t>
            </w:r>
          </w:p>
        </w:tc>
        <w:sdt>
          <w:sdtPr>
            <w:rPr>
              <w:rFonts w:asciiTheme="majorHAnsi" w:hAnsiTheme="majorHAnsi" w:cstheme="majorHAnsi"/>
              <w:sz w:val="24"/>
              <w:szCs w:val="24"/>
            </w:rPr>
            <w:id w:val="-85156591"/>
            <w:placeholder>
              <w:docPart w:val="BA3C7F640CDC472AA87EB8AD0946EB05"/>
            </w:placeholder>
          </w:sdtPr>
          <w:sdtContent>
            <w:tc>
              <w:tcPr>
                <w:tcW w:w="2994" w:type="dxa"/>
              </w:tcPr>
              <w:sdt>
                <w:sdtPr>
                  <w:rPr>
                    <w:rFonts w:asciiTheme="majorHAnsi" w:hAnsiTheme="majorHAnsi" w:cstheme="majorHAnsi"/>
                    <w:sz w:val="24"/>
                    <w:szCs w:val="24"/>
                  </w:rPr>
                  <w:id w:val="1542332032"/>
                  <w:placeholder>
                    <w:docPart w:val="DefaultPlaceholder_-1854013440"/>
                  </w:placeholder>
                  <w:showingPlcHdr/>
                </w:sdtPr>
                <w:sdtContent>
                  <w:p w14:paraId="72B20538" w14:textId="2F2B039D" w:rsidR="002C26F0" w:rsidRPr="00623F95" w:rsidRDefault="006E47D0" w:rsidP="002C26F0">
                    <w:pPr>
                      <w:pStyle w:val="NoSpacing"/>
                      <w:rPr>
                        <w:rFonts w:asciiTheme="majorHAnsi" w:hAnsiTheme="majorHAnsi" w:cstheme="majorHAnsi"/>
                        <w:sz w:val="24"/>
                        <w:szCs w:val="24"/>
                      </w:rPr>
                    </w:pPr>
                    <w:r w:rsidRPr="002E2540">
                      <w:rPr>
                        <w:rStyle w:val="PlaceholderText"/>
                      </w:rPr>
                      <w:t>Click or tap here to enter text.</w:t>
                    </w:r>
                  </w:p>
                </w:sdtContent>
              </w:sdt>
            </w:tc>
          </w:sdtContent>
        </w:sdt>
      </w:tr>
      <w:tr w:rsidR="002C26F0" w:rsidRPr="00623F95" w14:paraId="7262E3CE" w14:textId="77777777" w:rsidTr="00236713">
        <w:tc>
          <w:tcPr>
            <w:tcW w:w="1941" w:type="dxa"/>
            <w:shd w:val="clear" w:color="auto" w:fill="F2F2F2" w:themeFill="background1" w:themeFillShade="F2"/>
          </w:tcPr>
          <w:p w14:paraId="52B22A93" w14:textId="42BDBD57" w:rsidR="002C26F0" w:rsidRPr="00623F95" w:rsidRDefault="002C26F0" w:rsidP="002C26F0">
            <w:pPr>
              <w:pStyle w:val="NoSpacing"/>
              <w:rPr>
                <w:rFonts w:asciiTheme="majorHAnsi" w:hAnsiTheme="majorHAnsi" w:cstheme="majorHAnsi"/>
                <w:sz w:val="24"/>
                <w:szCs w:val="24"/>
              </w:rPr>
            </w:pPr>
            <w:r>
              <w:rPr>
                <w:rFonts w:asciiTheme="majorHAnsi" w:hAnsiTheme="majorHAnsi" w:cstheme="majorHAnsi"/>
                <w:sz w:val="24"/>
                <w:szCs w:val="24"/>
              </w:rPr>
              <w:t>Date of Birth</w:t>
            </w:r>
          </w:p>
        </w:tc>
        <w:sdt>
          <w:sdtPr>
            <w:rPr>
              <w:rFonts w:asciiTheme="majorHAnsi" w:hAnsiTheme="majorHAnsi" w:cstheme="majorHAnsi"/>
              <w:sz w:val="24"/>
              <w:szCs w:val="24"/>
            </w:rPr>
            <w:id w:val="-697547500"/>
            <w:placeholder>
              <w:docPart w:val="DefaultPlaceholder_-1854013437"/>
            </w:placeholder>
            <w:showingPlcHdr/>
            <w:date>
              <w:dateFormat w:val="dd/MM/yyyy"/>
              <w:lid w:val="en-GB"/>
              <w:storeMappedDataAs w:val="dateTime"/>
              <w:calendar w:val="gregorian"/>
            </w:date>
          </w:sdtPr>
          <w:sdtContent>
            <w:tc>
              <w:tcPr>
                <w:tcW w:w="3340" w:type="dxa"/>
              </w:tcPr>
              <w:p w14:paraId="79E149A1" w14:textId="383637FA" w:rsidR="002C26F0" w:rsidRPr="00623F95" w:rsidRDefault="00F30B55" w:rsidP="002C26F0">
                <w:pPr>
                  <w:pStyle w:val="NoSpacing"/>
                  <w:rPr>
                    <w:rFonts w:asciiTheme="majorHAnsi" w:hAnsiTheme="majorHAnsi" w:cstheme="majorHAnsi"/>
                    <w:sz w:val="24"/>
                    <w:szCs w:val="24"/>
                  </w:rPr>
                </w:pPr>
                <w:r w:rsidRPr="008C572F">
                  <w:rPr>
                    <w:rStyle w:val="PlaceholderText"/>
                    <w:color w:val="D9D9D9" w:themeColor="background1" w:themeShade="D9"/>
                  </w:rPr>
                  <w:t>Click or tap to enter a date.</w:t>
                </w:r>
              </w:p>
            </w:tc>
          </w:sdtContent>
        </w:sdt>
        <w:tc>
          <w:tcPr>
            <w:tcW w:w="2525" w:type="dxa"/>
            <w:shd w:val="clear" w:color="auto" w:fill="F2F2F2" w:themeFill="background1" w:themeFillShade="F2"/>
          </w:tcPr>
          <w:p w14:paraId="52D2B1AE" w14:textId="5105B40A" w:rsidR="002C26F0" w:rsidRPr="00623F95" w:rsidRDefault="00F30B55" w:rsidP="002C26F0">
            <w:pPr>
              <w:pStyle w:val="NoSpacing"/>
              <w:rPr>
                <w:rFonts w:asciiTheme="majorHAnsi" w:hAnsiTheme="majorHAnsi" w:cstheme="majorHAnsi"/>
                <w:sz w:val="24"/>
                <w:szCs w:val="24"/>
              </w:rPr>
            </w:pPr>
            <w:r>
              <w:rPr>
                <w:rFonts w:asciiTheme="majorHAnsi" w:hAnsiTheme="majorHAnsi" w:cstheme="majorHAnsi"/>
                <w:sz w:val="24"/>
                <w:szCs w:val="24"/>
              </w:rPr>
              <w:t>Gender</w:t>
            </w:r>
          </w:p>
        </w:tc>
        <w:sdt>
          <w:sdtPr>
            <w:rPr>
              <w:rFonts w:asciiTheme="majorHAnsi" w:hAnsiTheme="majorHAnsi" w:cstheme="majorHAnsi"/>
              <w:sz w:val="24"/>
              <w:szCs w:val="24"/>
            </w:rPr>
            <w:id w:val="-320265291"/>
            <w:placeholder>
              <w:docPart w:val="DefaultPlaceholder_-1854013440"/>
            </w:placeholder>
          </w:sdtPr>
          <w:sdtContent>
            <w:tc>
              <w:tcPr>
                <w:tcW w:w="2994" w:type="dxa"/>
              </w:tcPr>
              <w:sdt>
                <w:sdtPr>
                  <w:rPr>
                    <w:rFonts w:asciiTheme="majorHAnsi" w:hAnsiTheme="majorHAnsi" w:cstheme="majorHAnsi"/>
                    <w:sz w:val="24"/>
                    <w:szCs w:val="24"/>
                  </w:rPr>
                  <w:id w:val="550352710"/>
                  <w:placeholder>
                    <w:docPart w:val="DefaultPlaceholder_-1854013440"/>
                  </w:placeholder>
                  <w:showingPlcHdr/>
                </w:sdtPr>
                <w:sdtContent>
                  <w:p w14:paraId="18182C29" w14:textId="2E5D4047" w:rsidR="002C26F0" w:rsidRPr="00623F95" w:rsidRDefault="006E47D0" w:rsidP="002C26F0">
                    <w:pPr>
                      <w:pStyle w:val="NoSpacing"/>
                      <w:rPr>
                        <w:rFonts w:asciiTheme="majorHAnsi" w:hAnsiTheme="majorHAnsi" w:cstheme="majorHAnsi"/>
                        <w:sz w:val="24"/>
                        <w:szCs w:val="24"/>
                      </w:rPr>
                    </w:pPr>
                    <w:r w:rsidRPr="002E2540">
                      <w:rPr>
                        <w:rStyle w:val="PlaceholderText"/>
                      </w:rPr>
                      <w:t>Click or tap here to enter text.</w:t>
                    </w:r>
                  </w:p>
                </w:sdtContent>
              </w:sdt>
            </w:tc>
          </w:sdtContent>
        </w:sdt>
      </w:tr>
      <w:tr w:rsidR="00F30B55" w:rsidRPr="00623F95" w14:paraId="38177536" w14:textId="77777777" w:rsidTr="00236713">
        <w:tc>
          <w:tcPr>
            <w:tcW w:w="1941" w:type="dxa"/>
            <w:shd w:val="clear" w:color="auto" w:fill="F2F2F2" w:themeFill="background1" w:themeFillShade="F2"/>
          </w:tcPr>
          <w:p w14:paraId="3F433745" w14:textId="2325C612" w:rsidR="00F30B55" w:rsidRPr="00623F95" w:rsidRDefault="00F30B55" w:rsidP="002C26F0">
            <w:pPr>
              <w:pStyle w:val="NoSpacing"/>
              <w:rPr>
                <w:rFonts w:asciiTheme="majorHAnsi" w:hAnsiTheme="majorHAnsi" w:cstheme="majorHAnsi"/>
                <w:sz w:val="24"/>
                <w:szCs w:val="24"/>
              </w:rPr>
            </w:pPr>
            <w:r>
              <w:rPr>
                <w:rFonts w:asciiTheme="majorHAnsi" w:hAnsiTheme="majorHAnsi" w:cstheme="majorHAnsi"/>
                <w:sz w:val="24"/>
                <w:szCs w:val="24"/>
              </w:rPr>
              <w:t>Nationality</w:t>
            </w:r>
          </w:p>
        </w:tc>
        <w:sdt>
          <w:sdtPr>
            <w:rPr>
              <w:rFonts w:asciiTheme="majorHAnsi" w:hAnsiTheme="majorHAnsi" w:cstheme="majorHAnsi"/>
              <w:sz w:val="24"/>
              <w:szCs w:val="24"/>
            </w:rPr>
            <w:id w:val="-822502139"/>
            <w:placeholder>
              <w:docPart w:val="DefaultPlaceholder_-1854013440"/>
            </w:placeholder>
          </w:sdtPr>
          <w:sdtContent>
            <w:tc>
              <w:tcPr>
                <w:tcW w:w="3340" w:type="dxa"/>
              </w:tcPr>
              <w:sdt>
                <w:sdtPr>
                  <w:rPr>
                    <w:rFonts w:asciiTheme="majorHAnsi" w:hAnsiTheme="majorHAnsi" w:cstheme="majorHAnsi"/>
                    <w:sz w:val="24"/>
                    <w:szCs w:val="24"/>
                  </w:rPr>
                  <w:id w:val="2093971113"/>
                  <w:placeholder>
                    <w:docPart w:val="DefaultPlaceholder_-1854013440"/>
                  </w:placeholder>
                  <w:showingPlcHdr/>
                </w:sdtPr>
                <w:sdtContent>
                  <w:p w14:paraId="44D2392A" w14:textId="440E4546" w:rsidR="00F30B55" w:rsidRPr="00623F95" w:rsidRDefault="006E47D0" w:rsidP="002C26F0">
                    <w:pPr>
                      <w:pStyle w:val="NoSpacing"/>
                      <w:rPr>
                        <w:rFonts w:asciiTheme="majorHAnsi" w:hAnsiTheme="majorHAnsi" w:cstheme="majorHAnsi"/>
                        <w:sz w:val="24"/>
                        <w:szCs w:val="24"/>
                      </w:rPr>
                    </w:pPr>
                    <w:r w:rsidRPr="002E2540">
                      <w:rPr>
                        <w:rStyle w:val="PlaceholderText"/>
                      </w:rPr>
                      <w:t>Click or tap here to enter text.</w:t>
                    </w:r>
                  </w:p>
                </w:sdtContent>
              </w:sdt>
            </w:tc>
          </w:sdtContent>
        </w:sdt>
        <w:tc>
          <w:tcPr>
            <w:tcW w:w="2525" w:type="dxa"/>
            <w:shd w:val="clear" w:color="auto" w:fill="F2F2F2" w:themeFill="background1" w:themeFillShade="F2"/>
          </w:tcPr>
          <w:p w14:paraId="27ECA07F" w14:textId="77777777" w:rsidR="00F30B55" w:rsidRDefault="00F30B55" w:rsidP="002C26F0">
            <w:pPr>
              <w:pStyle w:val="NoSpacing"/>
              <w:rPr>
                <w:rFonts w:asciiTheme="majorHAnsi" w:hAnsiTheme="majorHAnsi" w:cstheme="majorHAnsi"/>
                <w:sz w:val="24"/>
                <w:szCs w:val="24"/>
              </w:rPr>
            </w:pPr>
            <w:r>
              <w:rPr>
                <w:rFonts w:asciiTheme="majorHAnsi" w:hAnsiTheme="majorHAnsi" w:cstheme="majorHAnsi"/>
                <w:sz w:val="24"/>
                <w:szCs w:val="24"/>
              </w:rPr>
              <w:t>Ethnicity</w:t>
            </w:r>
          </w:p>
          <w:p w14:paraId="1B89CBD5" w14:textId="153D922B" w:rsidR="001D5D3B" w:rsidRPr="001D5D3B" w:rsidRDefault="001D5D3B" w:rsidP="002C26F0">
            <w:pPr>
              <w:pStyle w:val="NoSpacing"/>
              <w:rPr>
                <w:rFonts w:asciiTheme="majorHAnsi" w:hAnsiTheme="majorHAnsi" w:cstheme="majorHAnsi"/>
                <w:sz w:val="20"/>
                <w:szCs w:val="20"/>
              </w:rPr>
            </w:pPr>
            <w:r w:rsidRPr="001D5D3B">
              <w:rPr>
                <w:rFonts w:asciiTheme="majorHAnsi" w:hAnsiTheme="majorHAnsi" w:cstheme="majorHAnsi"/>
                <w:sz w:val="20"/>
                <w:szCs w:val="20"/>
              </w:rPr>
              <w:t>White</w:t>
            </w:r>
          </w:p>
          <w:p w14:paraId="0CB7E486" w14:textId="77777777" w:rsidR="001D5D3B" w:rsidRDefault="001D5D3B" w:rsidP="002C26F0">
            <w:pPr>
              <w:pStyle w:val="NoSpacing"/>
              <w:rPr>
                <w:rFonts w:asciiTheme="majorHAnsi" w:hAnsiTheme="majorHAnsi" w:cstheme="majorHAnsi"/>
                <w:sz w:val="20"/>
                <w:szCs w:val="20"/>
              </w:rPr>
            </w:pPr>
            <w:r w:rsidRPr="001D5D3B">
              <w:rPr>
                <w:rFonts w:asciiTheme="majorHAnsi" w:hAnsiTheme="majorHAnsi" w:cstheme="majorHAnsi"/>
                <w:sz w:val="20"/>
                <w:szCs w:val="20"/>
              </w:rPr>
              <w:t>Black or Black British</w:t>
            </w:r>
          </w:p>
          <w:p w14:paraId="2E3CCC8D" w14:textId="77777777" w:rsidR="001D5D3B" w:rsidRDefault="001D5D3B" w:rsidP="002C26F0">
            <w:pPr>
              <w:pStyle w:val="NoSpacing"/>
              <w:rPr>
                <w:rFonts w:asciiTheme="majorHAnsi" w:hAnsiTheme="majorHAnsi" w:cstheme="majorHAnsi"/>
                <w:sz w:val="20"/>
                <w:szCs w:val="20"/>
              </w:rPr>
            </w:pPr>
            <w:r>
              <w:rPr>
                <w:rFonts w:asciiTheme="majorHAnsi" w:hAnsiTheme="majorHAnsi" w:cstheme="majorHAnsi"/>
                <w:sz w:val="20"/>
                <w:szCs w:val="20"/>
              </w:rPr>
              <w:t>Asian</w:t>
            </w:r>
          </w:p>
          <w:p w14:paraId="6645B329" w14:textId="77777777" w:rsidR="001D5D3B" w:rsidRDefault="001D5D3B" w:rsidP="002C26F0">
            <w:pPr>
              <w:pStyle w:val="NoSpacing"/>
              <w:rPr>
                <w:rFonts w:asciiTheme="majorHAnsi" w:hAnsiTheme="majorHAnsi" w:cstheme="majorHAnsi"/>
                <w:sz w:val="20"/>
                <w:szCs w:val="20"/>
              </w:rPr>
            </w:pPr>
            <w:r>
              <w:rPr>
                <w:rFonts w:asciiTheme="majorHAnsi" w:hAnsiTheme="majorHAnsi" w:cstheme="majorHAnsi"/>
                <w:sz w:val="20"/>
                <w:szCs w:val="20"/>
              </w:rPr>
              <w:t>Mixed</w:t>
            </w:r>
          </w:p>
          <w:p w14:paraId="778F2719" w14:textId="77777777" w:rsidR="001D5D3B" w:rsidRDefault="001D5D3B" w:rsidP="002C26F0">
            <w:pPr>
              <w:pStyle w:val="NoSpacing"/>
              <w:rPr>
                <w:rFonts w:asciiTheme="majorHAnsi" w:hAnsiTheme="majorHAnsi" w:cstheme="majorHAnsi"/>
                <w:sz w:val="20"/>
                <w:szCs w:val="20"/>
              </w:rPr>
            </w:pPr>
            <w:r>
              <w:rPr>
                <w:rFonts w:asciiTheme="majorHAnsi" w:hAnsiTheme="majorHAnsi" w:cstheme="majorHAnsi"/>
                <w:sz w:val="20"/>
                <w:szCs w:val="20"/>
              </w:rPr>
              <w:t>Any other</w:t>
            </w:r>
          </w:p>
          <w:p w14:paraId="4FE7EB1B" w14:textId="21F0410B" w:rsidR="001D5D3B" w:rsidRPr="00623F95" w:rsidRDefault="001D5D3B" w:rsidP="002C26F0">
            <w:pPr>
              <w:pStyle w:val="NoSpacing"/>
              <w:rPr>
                <w:rFonts w:asciiTheme="majorHAnsi" w:hAnsiTheme="majorHAnsi" w:cstheme="majorHAnsi"/>
                <w:sz w:val="24"/>
                <w:szCs w:val="24"/>
              </w:rPr>
            </w:pPr>
            <w:r>
              <w:rPr>
                <w:rFonts w:asciiTheme="majorHAnsi" w:hAnsiTheme="majorHAnsi" w:cstheme="majorHAnsi"/>
                <w:sz w:val="20"/>
                <w:szCs w:val="20"/>
              </w:rPr>
              <w:t>Do not wish to be recorded</w:t>
            </w:r>
          </w:p>
        </w:tc>
        <w:tc>
          <w:tcPr>
            <w:tcW w:w="2994" w:type="dxa"/>
          </w:tcPr>
          <w:p w14:paraId="2FD66D1C" w14:textId="285E27FD" w:rsidR="00F30B55" w:rsidRDefault="001D5D3B" w:rsidP="001D5D3B">
            <w:pPr>
              <w:pStyle w:val="NoSpacing"/>
              <w:tabs>
                <w:tab w:val="left" w:pos="2220"/>
              </w:tabs>
              <w:rPr>
                <w:rFonts w:asciiTheme="majorHAnsi" w:hAnsiTheme="majorHAnsi" w:cstheme="majorHAnsi"/>
                <w:sz w:val="24"/>
                <w:szCs w:val="24"/>
              </w:rPr>
            </w:pPr>
            <w:r>
              <w:rPr>
                <w:rFonts w:asciiTheme="majorHAnsi" w:hAnsiTheme="majorHAnsi" w:cstheme="majorHAnsi"/>
                <w:sz w:val="24"/>
                <w:szCs w:val="24"/>
              </w:rPr>
              <w:tab/>
            </w:r>
          </w:p>
          <w:p w14:paraId="017FB995" w14:textId="77777777" w:rsidR="001D5D3B" w:rsidRPr="00CC3D62" w:rsidRDefault="00000000" w:rsidP="001D5D3B">
            <w:pPr>
              <w:pStyle w:val="NoSpacing"/>
              <w:tabs>
                <w:tab w:val="left" w:pos="2220"/>
              </w:tabs>
              <w:rPr>
                <w:rFonts w:asciiTheme="majorHAnsi" w:hAnsiTheme="majorHAnsi" w:cstheme="majorHAnsi"/>
                <w:color w:val="D9D9D9" w:themeColor="background1" w:themeShade="D9"/>
                <w:sz w:val="24"/>
                <w:szCs w:val="24"/>
              </w:rPr>
            </w:pPr>
            <w:sdt>
              <w:sdtPr>
                <w:rPr>
                  <w:rFonts w:asciiTheme="majorHAnsi" w:hAnsiTheme="majorHAnsi" w:cstheme="majorHAnsi"/>
                  <w:color w:val="D9D9D9" w:themeColor="background1" w:themeShade="D9"/>
                  <w:sz w:val="24"/>
                  <w:szCs w:val="24"/>
                </w:rPr>
                <w:alias w:val="White"/>
                <w:tag w:val="White"/>
                <w:id w:val="-1951084438"/>
                <w:placeholder>
                  <w:docPart w:val="ED4EB958DCE242619260CE76DFA682F3"/>
                </w:placeholder>
                <w:showingPlcHdr/>
                <w:dropDownList>
                  <w:listItem w:value="Choose an item."/>
                  <w:listItem w:displayText="White British" w:value="White British"/>
                  <w:listItem w:displayText="White Irish" w:value="White Irish"/>
                  <w:listItem w:displayText="Traveller of Irish heritage" w:value="Traveller of Irish heritage"/>
                  <w:listItem w:displayText="Any Other White" w:value="Any Other White"/>
                  <w:listItem w:displayText="Gypsy Roma" w:value="Gypsy Roma"/>
                </w:dropDownList>
              </w:sdtPr>
              <w:sdtContent>
                <w:r w:rsidR="001D5D3B" w:rsidRPr="00CC3D62">
                  <w:rPr>
                    <w:rStyle w:val="PlaceholderText"/>
                    <w:color w:val="D9D9D9" w:themeColor="background1" w:themeShade="D9"/>
                  </w:rPr>
                  <w:t>Choose an item.</w:t>
                </w:r>
              </w:sdtContent>
            </w:sdt>
            <w:r w:rsidR="001D5D3B" w:rsidRPr="00CC3D62">
              <w:rPr>
                <w:rFonts w:asciiTheme="majorHAnsi" w:hAnsiTheme="majorHAnsi" w:cstheme="majorHAnsi"/>
                <w:color w:val="D9D9D9" w:themeColor="background1" w:themeShade="D9"/>
                <w:sz w:val="24"/>
                <w:szCs w:val="24"/>
              </w:rPr>
              <w:tab/>
            </w:r>
          </w:p>
          <w:p w14:paraId="21014E33" w14:textId="77777777" w:rsidR="001D5D3B" w:rsidRPr="00CC3D62" w:rsidRDefault="00000000" w:rsidP="001D5D3B">
            <w:pPr>
              <w:pStyle w:val="NoSpacing"/>
              <w:tabs>
                <w:tab w:val="left" w:pos="2220"/>
              </w:tabs>
              <w:rPr>
                <w:rFonts w:asciiTheme="majorHAnsi" w:hAnsiTheme="majorHAnsi" w:cstheme="majorHAnsi"/>
                <w:color w:val="D9D9D9" w:themeColor="background1" w:themeShade="D9"/>
                <w:sz w:val="24"/>
                <w:szCs w:val="24"/>
              </w:rPr>
            </w:pPr>
            <w:sdt>
              <w:sdtPr>
                <w:rPr>
                  <w:rFonts w:asciiTheme="majorHAnsi" w:hAnsiTheme="majorHAnsi" w:cstheme="majorHAnsi"/>
                  <w:color w:val="D9D9D9" w:themeColor="background1" w:themeShade="D9"/>
                  <w:sz w:val="24"/>
                  <w:szCs w:val="24"/>
                </w:rPr>
                <w:alias w:val="Black or Black British"/>
                <w:tag w:val="Black or Black British"/>
                <w:id w:val="2043081989"/>
                <w:placeholder>
                  <w:docPart w:val="DefaultPlaceholder_-1854013438"/>
                </w:placeholder>
                <w:showingPlcHdr/>
                <w:dropDownList>
                  <w:listItem w:value="Choose an item."/>
                  <w:listItem w:displayText="Black British" w:value="Black British"/>
                  <w:listItem w:displayText="Black African" w:value="Black African"/>
                  <w:listItem w:displayText="Black Caribbean" w:value="Black Caribbean"/>
                  <w:listItem w:displayText="Any other Black background" w:value="Any other Black background"/>
                </w:dropDownList>
              </w:sdtPr>
              <w:sdtContent>
                <w:r w:rsidR="001D5D3B" w:rsidRPr="00CC3D62">
                  <w:rPr>
                    <w:rStyle w:val="PlaceholderText"/>
                    <w:color w:val="D9D9D9" w:themeColor="background1" w:themeShade="D9"/>
                  </w:rPr>
                  <w:t>Choose an item.</w:t>
                </w:r>
              </w:sdtContent>
            </w:sdt>
            <w:r w:rsidR="001D5D3B" w:rsidRPr="00CC3D62">
              <w:rPr>
                <w:rFonts w:asciiTheme="majorHAnsi" w:hAnsiTheme="majorHAnsi" w:cstheme="majorHAnsi"/>
                <w:color w:val="D9D9D9" w:themeColor="background1" w:themeShade="D9"/>
                <w:sz w:val="24"/>
                <w:szCs w:val="24"/>
              </w:rPr>
              <w:tab/>
            </w:r>
          </w:p>
          <w:p w14:paraId="21DF3029" w14:textId="08A00788" w:rsidR="001D5D3B" w:rsidRPr="00CC3D62" w:rsidRDefault="00000000" w:rsidP="001D5D3B">
            <w:pPr>
              <w:pStyle w:val="NoSpacing"/>
              <w:tabs>
                <w:tab w:val="left" w:pos="2220"/>
              </w:tabs>
              <w:rPr>
                <w:rFonts w:asciiTheme="majorHAnsi" w:hAnsiTheme="majorHAnsi" w:cstheme="majorHAnsi"/>
                <w:color w:val="D9D9D9" w:themeColor="background1" w:themeShade="D9"/>
                <w:sz w:val="24"/>
                <w:szCs w:val="24"/>
              </w:rPr>
            </w:pPr>
            <w:sdt>
              <w:sdtPr>
                <w:rPr>
                  <w:rFonts w:asciiTheme="majorHAnsi" w:hAnsiTheme="majorHAnsi" w:cstheme="majorHAnsi"/>
                  <w:color w:val="D9D9D9" w:themeColor="background1" w:themeShade="D9"/>
                  <w:sz w:val="24"/>
                  <w:szCs w:val="24"/>
                </w:rPr>
                <w:alias w:val="Asian or Asian British"/>
                <w:tag w:val="Asian or Asian British"/>
                <w:id w:val="-540052468"/>
                <w:placeholder>
                  <w:docPart w:val="DefaultPlaceholder_-1854013438"/>
                </w:placeholder>
                <w:showingPlcHdr/>
                <w:dropDownList>
                  <w:listItem w:value="Choose an item."/>
                  <w:listItem w:displayText="Asian British" w:value="Asian British"/>
                  <w:listItem w:displayText="Bangladeshi" w:value="Bangladeshi"/>
                  <w:listItem w:displayText="Chinese" w:value="Chinese"/>
                  <w:listItem w:displayText="Indian" w:value="Indian"/>
                  <w:listItem w:displayText="Pakistani" w:value="Pakistani"/>
                  <w:listItem w:displayText="Any Other Asian Background" w:value="Any Other Asian Background"/>
                </w:dropDownList>
              </w:sdtPr>
              <w:sdtContent>
                <w:r w:rsidR="001D5D3B" w:rsidRPr="00CC3D62">
                  <w:rPr>
                    <w:rStyle w:val="PlaceholderText"/>
                    <w:color w:val="D9D9D9" w:themeColor="background1" w:themeShade="D9"/>
                  </w:rPr>
                  <w:t>Choose an item.</w:t>
                </w:r>
              </w:sdtContent>
            </w:sdt>
            <w:r w:rsidR="001D5D3B" w:rsidRPr="00CC3D62">
              <w:rPr>
                <w:rFonts w:asciiTheme="majorHAnsi" w:hAnsiTheme="majorHAnsi" w:cstheme="majorHAnsi"/>
                <w:color w:val="D9D9D9" w:themeColor="background1" w:themeShade="D9"/>
                <w:sz w:val="24"/>
                <w:szCs w:val="24"/>
              </w:rPr>
              <w:tab/>
            </w:r>
          </w:p>
          <w:sdt>
            <w:sdtPr>
              <w:rPr>
                <w:rFonts w:asciiTheme="majorHAnsi" w:hAnsiTheme="majorHAnsi" w:cstheme="majorHAnsi"/>
                <w:color w:val="D9D9D9" w:themeColor="background1" w:themeShade="D9"/>
                <w:sz w:val="24"/>
                <w:szCs w:val="24"/>
              </w:rPr>
              <w:alias w:val="Mixed"/>
              <w:tag w:val="Mixed"/>
              <w:id w:val="396864756"/>
              <w:placeholder>
                <w:docPart w:val="DefaultPlaceholder_-1854013438"/>
              </w:placeholder>
              <w:showingPlcHdr/>
              <w:dropDownList>
                <w:listItem w:value="Choose an item."/>
                <w:listItem w:displayText="White and Asian" w:value="White and Asian"/>
                <w:listItem w:displayText="White and Black Caribbean" w:value="White and Black Caribbean"/>
                <w:listItem w:displayText="Any other mixed background" w:value="Any other mixed background"/>
              </w:dropDownList>
            </w:sdtPr>
            <w:sdtContent>
              <w:p w14:paraId="00944E74" w14:textId="4075ED89" w:rsidR="001D5D3B" w:rsidRPr="00CC3D62" w:rsidRDefault="001D5D3B" w:rsidP="001D5D3B">
                <w:pPr>
                  <w:pStyle w:val="NoSpacing"/>
                  <w:tabs>
                    <w:tab w:val="left" w:pos="2220"/>
                  </w:tabs>
                  <w:rPr>
                    <w:rFonts w:asciiTheme="majorHAnsi" w:hAnsiTheme="majorHAnsi" w:cstheme="majorHAnsi"/>
                    <w:color w:val="D9D9D9" w:themeColor="background1" w:themeShade="D9"/>
                    <w:sz w:val="24"/>
                    <w:szCs w:val="24"/>
                  </w:rPr>
                </w:pPr>
                <w:r w:rsidRPr="00CC3D62">
                  <w:rPr>
                    <w:rStyle w:val="PlaceholderText"/>
                    <w:color w:val="D9D9D9" w:themeColor="background1" w:themeShade="D9"/>
                  </w:rPr>
                  <w:t>Choose an item.</w:t>
                </w:r>
              </w:p>
            </w:sdtContent>
          </w:sdt>
          <w:p w14:paraId="4A18271F" w14:textId="77777777" w:rsidR="001D5D3B" w:rsidRPr="00CC3D62" w:rsidRDefault="00000000" w:rsidP="001D5D3B">
            <w:pPr>
              <w:pStyle w:val="NoSpacing"/>
              <w:tabs>
                <w:tab w:val="right" w:pos="2794"/>
              </w:tabs>
              <w:rPr>
                <w:rFonts w:asciiTheme="majorHAnsi" w:hAnsiTheme="majorHAnsi" w:cstheme="majorHAnsi"/>
                <w:color w:val="D9D9D9" w:themeColor="background1" w:themeShade="D9"/>
                <w:sz w:val="24"/>
                <w:szCs w:val="24"/>
              </w:rPr>
            </w:pPr>
            <w:sdt>
              <w:sdtPr>
                <w:rPr>
                  <w:rFonts w:asciiTheme="majorHAnsi" w:hAnsiTheme="majorHAnsi" w:cstheme="majorHAnsi"/>
                  <w:color w:val="D9D9D9" w:themeColor="background1" w:themeShade="D9"/>
                  <w:sz w:val="24"/>
                  <w:szCs w:val="24"/>
                </w:rPr>
                <w:alias w:val="Any other ethnic group"/>
                <w:tag w:val="Any other ethnic group"/>
                <w:id w:val="-278715125"/>
                <w:placeholder>
                  <w:docPart w:val="DefaultPlaceholder_-1854013438"/>
                </w:placeholder>
                <w:showingPlcHdr/>
                <w:dropDownList>
                  <w:listItem w:value="Choose an item."/>
                  <w:listItem w:displayText="Yes" w:value="Yes"/>
                </w:dropDownList>
              </w:sdtPr>
              <w:sdtContent>
                <w:r w:rsidR="001D5D3B" w:rsidRPr="00CC3D62">
                  <w:rPr>
                    <w:rStyle w:val="PlaceholderText"/>
                    <w:color w:val="D9D9D9" w:themeColor="background1" w:themeShade="D9"/>
                  </w:rPr>
                  <w:t>Choose an item.</w:t>
                </w:r>
              </w:sdtContent>
            </w:sdt>
            <w:r w:rsidR="001D5D3B" w:rsidRPr="00CC3D62">
              <w:rPr>
                <w:rFonts w:asciiTheme="majorHAnsi" w:hAnsiTheme="majorHAnsi" w:cstheme="majorHAnsi"/>
                <w:color w:val="D9D9D9" w:themeColor="background1" w:themeShade="D9"/>
                <w:sz w:val="24"/>
                <w:szCs w:val="24"/>
              </w:rPr>
              <w:tab/>
            </w:r>
          </w:p>
          <w:sdt>
            <w:sdtPr>
              <w:rPr>
                <w:rFonts w:asciiTheme="majorHAnsi" w:hAnsiTheme="majorHAnsi" w:cstheme="majorHAnsi"/>
                <w:color w:val="D9D9D9" w:themeColor="background1" w:themeShade="D9"/>
                <w:sz w:val="24"/>
                <w:szCs w:val="24"/>
              </w:rPr>
              <w:alias w:val="Do not wish to be recorded"/>
              <w:tag w:val="Do not wish to be recorded"/>
              <w:id w:val="632913077"/>
              <w:placeholder>
                <w:docPart w:val="DefaultPlaceholder_-1854013438"/>
              </w:placeholder>
              <w:showingPlcHdr/>
              <w:dropDownList>
                <w:listItem w:value="Choose an item."/>
                <w:listItem w:displayText="Yes" w:value="Yes"/>
              </w:dropDownList>
            </w:sdtPr>
            <w:sdtContent>
              <w:p w14:paraId="10AC2BC2" w14:textId="43084E2E" w:rsidR="001D5D3B" w:rsidRPr="00623F95" w:rsidRDefault="001D5D3B" w:rsidP="001D5D3B">
                <w:pPr>
                  <w:pStyle w:val="NoSpacing"/>
                  <w:tabs>
                    <w:tab w:val="right" w:pos="2794"/>
                  </w:tabs>
                  <w:rPr>
                    <w:rFonts w:asciiTheme="majorHAnsi" w:hAnsiTheme="majorHAnsi" w:cstheme="majorHAnsi"/>
                    <w:sz w:val="24"/>
                    <w:szCs w:val="24"/>
                  </w:rPr>
                </w:pPr>
                <w:r w:rsidRPr="00CC3D62">
                  <w:rPr>
                    <w:rStyle w:val="PlaceholderText"/>
                    <w:color w:val="D9D9D9" w:themeColor="background1" w:themeShade="D9"/>
                  </w:rPr>
                  <w:t>Choose an item.</w:t>
                </w:r>
              </w:p>
            </w:sdtContent>
          </w:sdt>
        </w:tc>
      </w:tr>
      <w:tr w:rsidR="002F7B47" w:rsidRPr="00623F95" w14:paraId="264CD085" w14:textId="77777777" w:rsidTr="00236713">
        <w:tc>
          <w:tcPr>
            <w:tcW w:w="1941" w:type="dxa"/>
            <w:shd w:val="clear" w:color="auto" w:fill="F2F2F2" w:themeFill="background1" w:themeFillShade="F2"/>
          </w:tcPr>
          <w:p w14:paraId="76F87A3F" w14:textId="41F9A8F6" w:rsidR="002F7B47" w:rsidRPr="00623F95" w:rsidRDefault="008C572F" w:rsidP="002C26F0">
            <w:pPr>
              <w:pStyle w:val="NoSpacing"/>
              <w:rPr>
                <w:rFonts w:asciiTheme="majorHAnsi" w:hAnsiTheme="majorHAnsi" w:cstheme="majorHAnsi"/>
                <w:sz w:val="24"/>
                <w:szCs w:val="24"/>
              </w:rPr>
            </w:pPr>
            <w:r>
              <w:rPr>
                <w:rFonts w:asciiTheme="majorHAnsi" w:hAnsiTheme="majorHAnsi" w:cstheme="majorHAnsi"/>
                <w:sz w:val="24"/>
                <w:szCs w:val="24"/>
              </w:rPr>
              <w:t>Child’s Home Address</w:t>
            </w:r>
          </w:p>
        </w:tc>
        <w:tc>
          <w:tcPr>
            <w:tcW w:w="3340" w:type="dxa"/>
          </w:tcPr>
          <w:sdt>
            <w:sdtPr>
              <w:rPr>
                <w:rFonts w:asciiTheme="majorHAnsi" w:hAnsiTheme="majorHAnsi" w:cstheme="majorHAnsi"/>
                <w:sz w:val="24"/>
                <w:szCs w:val="24"/>
              </w:rPr>
              <w:id w:val="-1217507506"/>
              <w:placeholder>
                <w:docPart w:val="DefaultPlaceholder_-1854013440"/>
              </w:placeholder>
            </w:sdtPr>
            <w:sdtContent>
              <w:sdt>
                <w:sdtPr>
                  <w:rPr>
                    <w:rFonts w:asciiTheme="majorHAnsi" w:hAnsiTheme="majorHAnsi" w:cstheme="majorHAnsi"/>
                    <w:sz w:val="24"/>
                    <w:szCs w:val="24"/>
                  </w:rPr>
                  <w:id w:val="61999980"/>
                  <w:placeholder>
                    <w:docPart w:val="DefaultPlaceholder_-1854013440"/>
                  </w:placeholder>
                  <w:showingPlcHdr/>
                </w:sdtPr>
                <w:sdtContent>
                  <w:p w14:paraId="5216548A" w14:textId="3D7EFA96" w:rsidR="002F7B47" w:rsidRDefault="006E47D0" w:rsidP="002C26F0">
                    <w:pPr>
                      <w:pStyle w:val="NoSpacing"/>
                      <w:rPr>
                        <w:rFonts w:asciiTheme="majorHAnsi" w:hAnsiTheme="majorHAnsi" w:cstheme="majorHAnsi"/>
                        <w:sz w:val="24"/>
                        <w:szCs w:val="24"/>
                      </w:rPr>
                    </w:pPr>
                    <w:r w:rsidRPr="002E2540">
                      <w:rPr>
                        <w:rStyle w:val="PlaceholderText"/>
                      </w:rPr>
                      <w:t>Click or tap here to enter text.</w:t>
                    </w:r>
                  </w:p>
                </w:sdtContent>
              </w:sdt>
            </w:sdtContent>
          </w:sdt>
          <w:p w14:paraId="0CB0F8BA" w14:textId="77777777" w:rsidR="008C572F" w:rsidRDefault="008C572F" w:rsidP="002C26F0">
            <w:pPr>
              <w:pStyle w:val="NoSpacing"/>
              <w:rPr>
                <w:rFonts w:asciiTheme="majorHAnsi" w:hAnsiTheme="majorHAnsi" w:cstheme="majorHAnsi"/>
                <w:sz w:val="24"/>
                <w:szCs w:val="24"/>
              </w:rPr>
            </w:pPr>
          </w:p>
          <w:p w14:paraId="24B15CA5" w14:textId="77777777" w:rsidR="008C572F" w:rsidRDefault="008C572F" w:rsidP="002C26F0">
            <w:pPr>
              <w:pStyle w:val="NoSpacing"/>
              <w:rPr>
                <w:rFonts w:asciiTheme="majorHAnsi" w:hAnsiTheme="majorHAnsi" w:cstheme="majorHAnsi"/>
                <w:sz w:val="24"/>
                <w:szCs w:val="24"/>
              </w:rPr>
            </w:pPr>
          </w:p>
          <w:p w14:paraId="6652F5E4" w14:textId="77777777" w:rsidR="008C572F" w:rsidRPr="00623F95" w:rsidRDefault="008C572F" w:rsidP="002C26F0">
            <w:pPr>
              <w:pStyle w:val="NoSpacing"/>
              <w:rPr>
                <w:rFonts w:asciiTheme="majorHAnsi" w:hAnsiTheme="majorHAnsi" w:cstheme="majorHAnsi"/>
                <w:sz w:val="24"/>
                <w:szCs w:val="24"/>
              </w:rPr>
            </w:pPr>
          </w:p>
        </w:tc>
        <w:tc>
          <w:tcPr>
            <w:tcW w:w="2525" w:type="dxa"/>
            <w:shd w:val="clear" w:color="auto" w:fill="F2F2F2" w:themeFill="background1" w:themeFillShade="F2"/>
          </w:tcPr>
          <w:p w14:paraId="17B02BBC" w14:textId="4ED25A54" w:rsidR="002F7B47" w:rsidRPr="00623F95" w:rsidRDefault="008C572F" w:rsidP="002C26F0">
            <w:pPr>
              <w:pStyle w:val="NoSpacing"/>
              <w:rPr>
                <w:rFonts w:asciiTheme="majorHAnsi" w:hAnsiTheme="majorHAnsi" w:cstheme="majorHAnsi"/>
                <w:sz w:val="24"/>
                <w:szCs w:val="24"/>
              </w:rPr>
            </w:pPr>
            <w:r>
              <w:rPr>
                <w:rFonts w:asciiTheme="majorHAnsi" w:hAnsiTheme="majorHAnsi" w:cstheme="majorHAnsi"/>
                <w:sz w:val="24"/>
                <w:szCs w:val="24"/>
              </w:rPr>
              <w:t>Main Contact Number</w:t>
            </w:r>
          </w:p>
        </w:tc>
        <w:tc>
          <w:tcPr>
            <w:tcW w:w="2994" w:type="dxa"/>
          </w:tcPr>
          <w:p w14:paraId="29891275" w14:textId="5E1288AB" w:rsidR="002F7B47" w:rsidRDefault="00000000" w:rsidP="002C26F0">
            <w:pPr>
              <w:pStyle w:val="NoSpacing"/>
              <w:rPr>
                <w:rFonts w:asciiTheme="majorHAnsi" w:hAnsiTheme="majorHAnsi" w:cstheme="majorHAnsi"/>
                <w:sz w:val="24"/>
                <w:szCs w:val="24"/>
              </w:rPr>
            </w:pPr>
            <w:sdt>
              <w:sdtPr>
                <w:rPr>
                  <w:rFonts w:asciiTheme="majorHAnsi" w:hAnsiTheme="majorHAnsi" w:cstheme="majorHAnsi"/>
                  <w:sz w:val="24"/>
                  <w:szCs w:val="24"/>
                </w:rPr>
                <w:id w:val="515582635"/>
                <w:placeholder>
                  <w:docPart w:val="DefaultPlaceholder_-1854013440"/>
                </w:placeholder>
              </w:sdtPr>
              <w:sdtContent>
                <w:sdt>
                  <w:sdtPr>
                    <w:rPr>
                      <w:rFonts w:asciiTheme="majorHAnsi" w:hAnsiTheme="majorHAnsi" w:cstheme="majorHAnsi"/>
                      <w:sz w:val="24"/>
                      <w:szCs w:val="24"/>
                    </w:rPr>
                    <w:id w:val="-1149053443"/>
                    <w:placeholder>
                      <w:docPart w:val="DefaultPlaceholder_-1854013440"/>
                    </w:placeholder>
                    <w:showingPlcHdr/>
                  </w:sdtPr>
                  <w:sdtContent>
                    <w:r w:rsidR="006E47D0" w:rsidRPr="002E2540">
                      <w:rPr>
                        <w:rStyle w:val="PlaceholderText"/>
                      </w:rPr>
                      <w:t>Click or tap here to enter text.</w:t>
                    </w:r>
                  </w:sdtContent>
                </w:sdt>
              </w:sdtContent>
            </w:sdt>
          </w:p>
          <w:p w14:paraId="5FEC6D9D" w14:textId="77777777" w:rsidR="001D5D3B" w:rsidRDefault="001D5D3B" w:rsidP="001D5D3B">
            <w:pPr>
              <w:rPr>
                <w:rFonts w:asciiTheme="majorHAnsi" w:hAnsiTheme="majorHAnsi" w:cstheme="majorHAnsi"/>
                <w:sz w:val="24"/>
                <w:szCs w:val="24"/>
              </w:rPr>
            </w:pPr>
          </w:p>
          <w:p w14:paraId="0FD95FDE" w14:textId="77777777" w:rsidR="001D5D3B" w:rsidRDefault="001D5D3B" w:rsidP="001D5D3B">
            <w:pPr>
              <w:rPr>
                <w:rFonts w:asciiTheme="majorHAnsi" w:hAnsiTheme="majorHAnsi" w:cstheme="majorHAnsi"/>
                <w:sz w:val="24"/>
                <w:szCs w:val="24"/>
              </w:rPr>
            </w:pPr>
          </w:p>
          <w:p w14:paraId="3576B6BA" w14:textId="19268D2C" w:rsidR="001D5D3B" w:rsidRPr="001D5D3B" w:rsidRDefault="001D5D3B" w:rsidP="001D5D3B">
            <w:pPr>
              <w:ind w:firstLine="720"/>
            </w:pPr>
          </w:p>
        </w:tc>
      </w:tr>
      <w:tr w:rsidR="001D5D3B" w:rsidRPr="00623F95" w14:paraId="28BED5E7" w14:textId="77777777" w:rsidTr="005F1A1B">
        <w:tc>
          <w:tcPr>
            <w:tcW w:w="1941" w:type="dxa"/>
            <w:tcBorders>
              <w:bottom w:val="single" w:sz="4" w:space="0" w:color="auto"/>
            </w:tcBorders>
            <w:shd w:val="clear" w:color="auto" w:fill="F2F2F2" w:themeFill="background1" w:themeFillShade="F2"/>
          </w:tcPr>
          <w:p w14:paraId="71A6CC00" w14:textId="16F48C98" w:rsidR="001D5D3B" w:rsidRDefault="001D5D3B" w:rsidP="002C26F0">
            <w:pPr>
              <w:pStyle w:val="NoSpacing"/>
              <w:rPr>
                <w:rFonts w:asciiTheme="majorHAnsi" w:hAnsiTheme="majorHAnsi" w:cstheme="majorHAnsi"/>
                <w:sz w:val="24"/>
                <w:szCs w:val="24"/>
              </w:rPr>
            </w:pPr>
            <w:r>
              <w:rPr>
                <w:rFonts w:asciiTheme="majorHAnsi" w:hAnsiTheme="majorHAnsi" w:cstheme="majorHAnsi"/>
                <w:sz w:val="24"/>
                <w:szCs w:val="24"/>
              </w:rPr>
              <w:t>Religion</w:t>
            </w:r>
          </w:p>
        </w:tc>
        <w:tc>
          <w:tcPr>
            <w:tcW w:w="3340" w:type="dxa"/>
            <w:tcBorders>
              <w:bottom w:val="single" w:sz="4" w:space="0" w:color="auto"/>
            </w:tcBorders>
            <w:shd w:val="clear" w:color="auto" w:fill="F2F2F2" w:themeFill="background1" w:themeFillShade="F2"/>
          </w:tcPr>
          <w:p w14:paraId="60940578" w14:textId="77777777" w:rsidR="001D5D3B" w:rsidRPr="00CC3D62" w:rsidRDefault="00000000" w:rsidP="00143F01">
            <w:pPr>
              <w:pStyle w:val="NoSpacing"/>
              <w:tabs>
                <w:tab w:val="left" w:pos="2370"/>
              </w:tabs>
              <w:rPr>
                <w:rFonts w:asciiTheme="majorHAnsi" w:hAnsiTheme="majorHAnsi" w:cstheme="majorHAnsi"/>
                <w:color w:val="D9D9D9" w:themeColor="background1" w:themeShade="D9"/>
                <w:sz w:val="24"/>
                <w:szCs w:val="24"/>
              </w:rPr>
            </w:pPr>
            <w:sdt>
              <w:sdtPr>
                <w:rPr>
                  <w:rFonts w:asciiTheme="majorHAnsi" w:hAnsiTheme="majorHAnsi" w:cstheme="majorHAnsi"/>
                  <w:color w:val="D9D9D9" w:themeColor="background1" w:themeShade="D9"/>
                  <w:sz w:val="24"/>
                  <w:szCs w:val="24"/>
                </w:rPr>
                <w:alias w:val="Religion"/>
                <w:tag w:val="Religion"/>
                <w:id w:val="-1949758427"/>
                <w:placeholder>
                  <w:docPart w:val="DefaultPlaceholder_-1854013438"/>
                </w:placeholder>
                <w:showingPlcHdr/>
                <w:dropDownList>
                  <w:listItem w:value="Choose an item."/>
                  <w:listItem w:displayText="Buddhist" w:value="Buddhist"/>
                  <w:listItem w:displayText="Christian" w:value="Christian"/>
                  <w:listItem w:displayText="Hindu" w:value="Hindu"/>
                  <w:listItem w:displayText="Jewish" w:value="Jewish"/>
                  <w:listItem w:displayText="Muslim" w:value="Muslim"/>
                  <w:listItem w:displayText="Sikh" w:value="Sikh"/>
                  <w:listItem w:displayText="No Religion" w:value="No Religion"/>
                  <w:listItem w:displayText="Do not wish to be recorded" w:value="Do not wish to be recorded"/>
                  <w:listItem w:displayText="Other (please specify)" w:value="Other (please specify)"/>
                </w:dropDownList>
              </w:sdtPr>
              <w:sdtContent>
                <w:r w:rsidR="001D5D3B" w:rsidRPr="00CC3D62">
                  <w:rPr>
                    <w:rStyle w:val="PlaceholderText"/>
                    <w:color w:val="D9D9D9" w:themeColor="background1" w:themeShade="D9"/>
                  </w:rPr>
                  <w:t>Choose an item.</w:t>
                </w:r>
              </w:sdtContent>
            </w:sdt>
            <w:r w:rsidR="00143F01" w:rsidRPr="00CC3D62">
              <w:rPr>
                <w:rFonts w:asciiTheme="majorHAnsi" w:hAnsiTheme="majorHAnsi" w:cstheme="majorHAnsi"/>
                <w:color w:val="D9D9D9" w:themeColor="background1" w:themeShade="D9"/>
                <w:sz w:val="24"/>
                <w:szCs w:val="24"/>
              </w:rPr>
              <w:tab/>
            </w:r>
          </w:p>
          <w:p w14:paraId="26ED1D67" w14:textId="450CD16C" w:rsidR="00143F01" w:rsidRPr="00CC3D62" w:rsidRDefault="00143F01" w:rsidP="00143F01">
            <w:pPr>
              <w:pStyle w:val="NoSpacing"/>
              <w:tabs>
                <w:tab w:val="left" w:pos="2370"/>
              </w:tabs>
              <w:rPr>
                <w:rFonts w:asciiTheme="majorHAnsi" w:hAnsiTheme="majorHAnsi" w:cstheme="majorHAnsi"/>
                <w:color w:val="D9D9D9" w:themeColor="background1" w:themeShade="D9"/>
                <w:sz w:val="24"/>
                <w:szCs w:val="24"/>
              </w:rPr>
            </w:pPr>
          </w:p>
        </w:tc>
        <w:tc>
          <w:tcPr>
            <w:tcW w:w="2525" w:type="dxa"/>
            <w:tcBorders>
              <w:bottom w:val="single" w:sz="4" w:space="0" w:color="auto"/>
            </w:tcBorders>
            <w:shd w:val="clear" w:color="auto" w:fill="F2F2F2" w:themeFill="background1" w:themeFillShade="F2"/>
          </w:tcPr>
          <w:p w14:paraId="718DC691" w14:textId="2FE84E73" w:rsidR="001D5D3B" w:rsidRDefault="004F551D" w:rsidP="002C26F0">
            <w:pPr>
              <w:pStyle w:val="NoSpacing"/>
              <w:rPr>
                <w:rFonts w:asciiTheme="majorHAnsi" w:hAnsiTheme="majorHAnsi" w:cstheme="majorHAnsi"/>
                <w:sz w:val="24"/>
                <w:szCs w:val="24"/>
              </w:rPr>
            </w:pPr>
            <w:r>
              <w:rPr>
                <w:rFonts w:asciiTheme="majorHAnsi" w:hAnsiTheme="majorHAnsi" w:cstheme="majorHAnsi"/>
                <w:sz w:val="24"/>
                <w:szCs w:val="24"/>
              </w:rPr>
              <w:t>How will you travel to school</w:t>
            </w:r>
          </w:p>
        </w:tc>
        <w:sdt>
          <w:sdtPr>
            <w:rPr>
              <w:rFonts w:asciiTheme="majorHAnsi" w:hAnsiTheme="majorHAnsi" w:cstheme="majorHAnsi"/>
              <w:sz w:val="24"/>
              <w:szCs w:val="24"/>
            </w:rPr>
            <w:alias w:val="Travel to School"/>
            <w:tag w:val="Travel to School"/>
            <w:id w:val="1427077062"/>
            <w:placeholder>
              <w:docPart w:val="DefaultPlaceholder_-1854013438"/>
            </w:placeholder>
            <w:showingPlcHdr/>
            <w:dropDownList>
              <w:listItem w:value="Choose an item."/>
              <w:listItem w:displayText="Walk" w:value="Walk"/>
              <w:listItem w:displayText="Cycle" w:value="Cycle"/>
              <w:listItem w:displayText="Car" w:value="Car"/>
              <w:listItem w:displayText="Taxi" w:value="Taxi"/>
              <w:listItem w:displayText="Public Transport" w:value="Public Transport"/>
            </w:dropDownList>
          </w:sdtPr>
          <w:sdtContent>
            <w:tc>
              <w:tcPr>
                <w:tcW w:w="2994" w:type="dxa"/>
                <w:tcBorders>
                  <w:bottom w:val="single" w:sz="4" w:space="0" w:color="auto"/>
                </w:tcBorders>
              </w:tcPr>
              <w:p w14:paraId="670793D2" w14:textId="254B6B01" w:rsidR="001D5D3B" w:rsidRDefault="00CC3D62" w:rsidP="002C26F0">
                <w:pPr>
                  <w:pStyle w:val="NoSpacing"/>
                  <w:rPr>
                    <w:rFonts w:asciiTheme="majorHAnsi" w:hAnsiTheme="majorHAnsi" w:cstheme="majorHAnsi"/>
                    <w:sz w:val="24"/>
                    <w:szCs w:val="24"/>
                  </w:rPr>
                </w:pPr>
                <w:r w:rsidRPr="00CC3D62">
                  <w:rPr>
                    <w:rStyle w:val="PlaceholderText"/>
                    <w:color w:val="D9D9D9" w:themeColor="background1" w:themeShade="D9"/>
                  </w:rPr>
                  <w:t>Choose an item.</w:t>
                </w:r>
              </w:p>
            </w:tc>
          </w:sdtContent>
        </w:sdt>
      </w:tr>
      <w:tr w:rsidR="002F7B47" w:rsidRPr="00623F95" w14:paraId="02B45F99" w14:textId="77777777" w:rsidTr="005F1A1B">
        <w:tc>
          <w:tcPr>
            <w:tcW w:w="1080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803A69B" w14:textId="77777777" w:rsidR="002F7B47" w:rsidRPr="004157B7" w:rsidRDefault="002F7B47" w:rsidP="00332479">
            <w:pPr>
              <w:pStyle w:val="NoSpacing"/>
              <w:rPr>
                <w:rFonts w:asciiTheme="majorHAnsi" w:hAnsiTheme="majorHAnsi" w:cstheme="majorHAnsi"/>
                <w:b/>
                <w:bCs/>
                <w:sz w:val="28"/>
                <w:szCs w:val="28"/>
              </w:rPr>
            </w:pPr>
            <w:r w:rsidRPr="004157B7">
              <w:rPr>
                <w:rFonts w:asciiTheme="majorHAnsi" w:hAnsiTheme="majorHAnsi" w:cstheme="majorHAnsi"/>
                <w:b/>
                <w:bCs/>
                <w:sz w:val="28"/>
                <w:szCs w:val="28"/>
              </w:rPr>
              <w:t>Parent/Carer Details</w:t>
            </w:r>
          </w:p>
          <w:p w14:paraId="7EB862D4" w14:textId="30F79D4D" w:rsidR="006F6BEB" w:rsidRPr="00FD51A1" w:rsidRDefault="006F6BEB" w:rsidP="006F6BEB">
            <w:pPr>
              <w:spacing w:after="120"/>
              <w:rPr>
                <w:rFonts w:asciiTheme="majorHAnsi" w:hAnsiTheme="majorHAnsi" w:cstheme="majorHAnsi"/>
              </w:rPr>
            </w:pPr>
            <w:r w:rsidRPr="00FD51A1">
              <w:rPr>
                <w:rFonts w:asciiTheme="majorHAnsi" w:hAnsiTheme="majorHAnsi" w:cstheme="majorHAnsi"/>
              </w:rPr>
              <w:t>Please give below the name(s) and addresses of any ‘parent’, where parent includes guardian and any person who has custody of the child (including natural parent/</w:t>
            </w:r>
            <w:proofErr w:type="gramStart"/>
            <w:r w:rsidRPr="00FD51A1">
              <w:rPr>
                <w:rFonts w:asciiTheme="majorHAnsi" w:hAnsiTheme="majorHAnsi" w:cstheme="majorHAnsi"/>
              </w:rPr>
              <w:t>step parent</w:t>
            </w:r>
            <w:proofErr w:type="gramEnd"/>
            <w:r w:rsidRPr="00FD51A1">
              <w:rPr>
                <w:rFonts w:asciiTheme="majorHAnsi" w:hAnsiTheme="majorHAnsi" w:cstheme="majorHAnsi"/>
              </w:rPr>
              <w:t>/common law spouse) who could be contacted to collect your child in case of illness or emergency. Priority 1 and 2 contacts will both receive email communications also.</w:t>
            </w:r>
          </w:p>
        </w:tc>
      </w:tr>
      <w:tr w:rsidR="002F7B47" w:rsidRPr="00623F95" w14:paraId="040EAFEF" w14:textId="77777777" w:rsidTr="005F1A1B">
        <w:tc>
          <w:tcPr>
            <w:tcW w:w="1941" w:type="dxa"/>
            <w:tcBorders>
              <w:top w:val="single" w:sz="4" w:space="0" w:color="auto"/>
            </w:tcBorders>
            <w:shd w:val="clear" w:color="auto" w:fill="F2F2F2" w:themeFill="background1" w:themeFillShade="F2"/>
          </w:tcPr>
          <w:p w14:paraId="6421A9E4" w14:textId="77777777" w:rsidR="002F7B47" w:rsidRDefault="002F7B47" w:rsidP="00332479">
            <w:pPr>
              <w:pStyle w:val="NoSpacing"/>
              <w:rPr>
                <w:rFonts w:asciiTheme="majorHAnsi" w:hAnsiTheme="majorHAnsi" w:cstheme="majorHAnsi"/>
                <w:sz w:val="24"/>
                <w:szCs w:val="24"/>
              </w:rPr>
            </w:pPr>
            <w:r>
              <w:rPr>
                <w:rFonts w:asciiTheme="majorHAnsi" w:hAnsiTheme="majorHAnsi" w:cstheme="majorHAnsi"/>
                <w:sz w:val="24"/>
                <w:szCs w:val="24"/>
              </w:rPr>
              <w:t>Parent Contact 1</w:t>
            </w:r>
          </w:p>
          <w:p w14:paraId="69E7B94C" w14:textId="2F2B31EA" w:rsidR="002F7B47" w:rsidRPr="00623F95" w:rsidRDefault="002F7B47" w:rsidP="00332479">
            <w:pPr>
              <w:pStyle w:val="NoSpacing"/>
              <w:rPr>
                <w:rFonts w:asciiTheme="majorHAnsi" w:hAnsiTheme="majorHAnsi" w:cstheme="majorHAnsi"/>
                <w:sz w:val="24"/>
                <w:szCs w:val="24"/>
              </w:rPr>
            </w:pPr>
            <w:r>
              <w:rPr>
                <w:rFonts w:asciiTheme="majorHAnsi" w:hAnsiTheme="majorHAnsi" w:cstheme="majorHAnsi"/>
                <w:sz w:val="24"/>
                <w:szCs w:val="24"/>
              </w:rPr>
              <w:t>Name</w:t>
            </w:r>
          </w:p>
        </w:tc>
        <w:sdt>
          <w:sdtPr>
            <w:rPr>
              <w:rFonts w:asciiTheme="majorHAnsi" w:hAnsiTheme="majorHAnsi" w:cstheme="majorHAnsi"/>
              <w:sz w:val="24"/>
              <w:szCs w:val="24"/>
            </w:rPr>
            <w:id w:val="-1826584749"/>
            <w:placeholder>
              <w:docPart w:val="DefaultPlaceholder_-1854013440"/>
            </w:placeholder>
          </w:sdtPr>
          <w:sdtContent>
            <w:tc>
              <w:tcPr>
                <w:tcW w:w="3340" w:type="dxa"/>
                <w:tcBorders>
                  <w:top w:val="single" w:sz="4" w:space="0" w:color="auto"/>
                </w:tcBorders>
              </w:tcPr>
              <w:sdt>
                <w:sdtPr>
                  <w:rPr>
                    <w:rFonts w:asciiTheme="majorHAnsi" w:hAnsiTheme="majorHAnsi" w:cstheme="majorHAnsi"/>
                    <w:sz w:val="24"/>
                    <w:szCs w:val="24"/>
                  </w:rPr>
                  <w:id w:val="-1349707291"/>
                  <w:placeholder>
                    <w:docPart w:val="DefaultPlaceholder_-1854013440"/>
                  </w:placeholder>
                  <w:showingPlcHdr/>
                </w:sdtPr>
                <w:sdtContent>
                  <w:p w14:paraId="79BC7FB5" w14:textId="5161C1C2" w:rsidR="002F7B47" w:rsidRPr="00623F95" w:rsidRDefault="006E47D0" w:rsidP="00332479">
                    <w:pPr>
                      <w:pStyle w:val="NoSpacing"/>
                      <w:rPr>
                        <w:rFonts w:asciiTheme="majorHAnsi" w:hAnsiTheme="majorHAnsi" w:cstheme="majorHAnsi"/>
                        <w:sz w:val="24"/>
                        <w:szCs w:val="24"/>
                      </w:rPr>
                    </w:pPr>
                    <w:r w:rsidRPr="002E2540">
                      <w:rPr>
                        <w:rStyle w:val="PlaceholderText"/>
                      </w:rPr>
                      <w:t>Click or tap here to enter text.</w:t>
                    </w:r>
                  </w:p>
                </w:sdtContent>
              </w:sdt>
            </w:tc>
          </w:sdtContent>
        </w:sdt>
        <w:tc>
          <w:tcPr>
            <w:tcW w:w="2525" w:type="dxa"/>
            <w:tcBorders>
              <w:top w:val="single" w:sz="4" w:space="0" w:color="auto"/>
            </w:tcBorders>
            <w:shd w:val="clear" w:color="auto" w:fill="F2F2F2" w:themeFill="background1" w:themeFillShade="F2"/>
          </w:tcPr>
          <w:p w14:paraId="103D35FA" w14:textId="77777777" w:rsidR="002F7B47" w:rsidRDefault="002F7B47" w:rsidP="00332479">
            <w:pPr>
              <w:pStyle w:val="NoSpacing"/>
              <w:rPr>
                <w:rFonts w:asciiTheme="majorHAnsi" w:hAnsiTheme="majorHAnsi" w:cstheme="majorHAnsi"/>
                <w:sz w:val="24"/>
                <w:szCs w:val="24"/>
              </w:rPr>
            </w:pPr>
            <w:r>
              <w:rPr>
                <w:rFonts w:asciiTheme="majorHAnsi" w:hAnsiTheme="majorHAnsi" w:cstheme="majorHAnsi"/>
                <w:sz w:val="24"/>
                <w:szCs w:val="24"/>
              </w:rPr>
              <w:t>Parent Contact 2</w:t>
            </w:r>
          </w:p>
          <w:p w14:paraId="6CC586E3" w14:textId="590FD15B" w:rsidR="002F7B47" w:rsidRPr="00623F95" w:rsidRDefault="002F7B47" w:rsidP="00332479">
            <w:pPr>
              <w:pStyle w:val="NoSpacing"/>
              <w:rPr>
                <w:rFonts w:asciiTheme="majorHAnsi" w:hAnsiTheme="majorHAnsi" w:cstheme="majorHAnsi"/>
                <w:sz w:val="24"/>
                <w:szCs w:val="24"/>
              </w:rPr>
            </w:pPr>
            <w:r>
              <w:rPr>
                <w:rFonts w:asciiTheme="majorHAnsi" w:hAnsiTheme="majorHAnsi" w:cstheme="majorHAnsi"/>
                <w:sz w:val="24"/>
                <w:szCs w:val="24"/>
              </w:rPr>
              <w:t>Name</w:t>
            </w:r>
          </w:p>
        </w:tc>
        <w:tc>
          <w:tcPr>
            <w:tcW w:w="2994" w:type="dxa"/>
            <w:tcBorders>
              <w:top w:val="single" w:sz="4" w:space="0" w:color="auto"/>
            </w:tcBorders>
          </w:tcPr>
          <w:sdt>
            <w:sdtPr>
              <w:rPr>
                <w:rFonts w:asciiTheme="majorHAnsi" w:hAnsiTheme="majorHAnsi" w:cstheme="majorHAnsi"/>
                <w:sz w:val="24"/>
                <w:szCs w:val="24"/>
              </w:rPr>
              <w:id w:val="441646156"/>
              <w:placeholder>
                <w:docPart w:val="DefaultPlaceholder_-1854013440"/>
              </w:placeholder>
            </w:sdtPr>
            <w:sdtContent>
              <w:sdt>
                <w:sdtPr>
                  <w:rPr>
                    <w:rFonts w:asciiTheme="majorHAnsi" w:hAnsiTheme="majorHAnsi" w:cstheme="majorHAnsi"/>
                    <w:sz w:val="24"/>
                    <w:szCs w:val="24"/>
                  </w:rPr>
                  <w:id w:val="-1722745973"/>
                  <w:placeholder>
                    <w:docPart w:val="DefaultPlaceholder_-1854013440"/>
                  </w:placeholder>
                  <w:showingPlcHdr/>
                </w:sdtPr>
                <w:sdtContent>
                  <w:p w14:paraId="70D4A39B" w14:textId="344E2C11" w:rsidR="002F7B47" w:rsidRPr="00623F95" w:rsidRDefault="006E47D0" w:rsidP="00332479">
                    <w:pPr>
                      <w:pStyle w:val="NoSpacing"/>
                      <w:rPr>
                        <w:rFonts w:asciiTheme="majorHAnsi" w:hAnsiTheme="majorHAnsi" w:cstheme="majorHAnsi"/>
                        <w:sz w:val="24"/>
                        <w:szCs w:val="24"/>
                      </w:rPr>
                    </w:pPr>
                    <w:r w:rsidRPr="002E2540">
                      <w:rPr>
                        <w:rStyle w:val="PlaceholderText"/>
                      </w:rPr>
                      <w:t>Click or tap here to enter text.</w:t>
                    </w:r>
                  </w:p>
                </w:sdtContent>
              </w:sdt>
            </w:sdtContent>
          </w:sdt>
          <w:p w14:paraId="289555F0" w14:textId="77777777" w:rsidR="002F7B47" w:rsidRPr="00623F95" w:rsidRDefault="002F7B47" w:rsidP="00332479">
            <w:pPr>
              <w:pStyle w:val="NoSpacing"/>
              <w:rPr>
                <w:rFonts w:asciiTheme="majorHAnsi" w:hAnsiTheme="majorHAnsi" w:cstheme="majorHAnsi"/>
                <w:sz w:val="24"/>
                <w:szCs w:val="24"/>
              </w:rPr>
            </w:pPr>
          </w:p>
        </w:tc>
      </w:tr>
      <w:tr w:rsidR="002F7B47" w:rsidRPr="00623F95" w14:paraId="1D46169B" w14:textId="77777777" w:rsidTr="00236713">
        <w:tc>
          <w:tcPr>
            <w:tcW w:w="1941" w:type="dxa"/>
            <w:shd w:val="clear" w:color="auto" w:fill="F2F2F2" w:themeFill="background1" w:themeFillShade="F2"/>
          </w:tcPr>
          <w:p w14:paraId="4552EA6E" w14:textId="7D843115" w:rsidR="002F7B47" w:rsidRPr="00623F95" w:rsidRDefault="002F7B47" w:rsidP="00332479">
            <w:pPr>
              <w:pStyle w:val="NoSpacing"/>
              <w:rPr>
                <w:rFonts w:asciiTheme="majorHAnsi" w:hAnsiTheme="majorHAnsi" w:cstheme="majorHAnsi"/>
                <w:sz w:val="24"/>
                <w:szCs w:val="24"/>
              </w:rPr>
            </w:pPr>
            <w:r>
              <w:rPr>
                <w:rFonts w:asciiTheme="majorHAnsi" w:hAnsiTheme="majorHAnsi" w:cstheme="majorHAnsi"/>
                <w:sz w:val="24"/>
                <w:szCs w:val="24"/>
              </w:rPr>
              <w:t xml:space="preserve">Relationship </w:t>
            </w:r>
            <w:proofErr w:type="gramStart"/>
            <w:r>
              <w:rPr>
                <w:rFonts w:asciiTheme="majorHAnsi" w:hAnsiTheme="majorHAnsi" w:cstheme="majorHAnsi"/>
                <w:sz w:val="24"/>
                <w:szCs w:val="24"/>
              </w:rPr>
              <w:t>to</w:t>
            </w:r>
            <w:proofErr w:type="gramEnd"/>
            <w:r>
              <w:rPr>
                <w:rFonts w:asciiTheme="majorHAnsi" w:hAnsiTheme="majorHAnsi" w:cstheme="majorHAnsi"/>
                <w:sz w:val="24"/>
                <w:szCs w:val="24"/>
              </w:rPr>
              <w:t xml:space="preserve"> child</w:t>
            </w:r>
          </w:p>
        </w:tc>
        <w:sdt>
          <w:sdtPr>
            <w:rPr>
              <w:rFonts w:asciiTheme="majorHAnsi" w:hAnsiTheme="majorHAnsi" w:cstheme="majorHAnsi"/>
              <w:sz w:val="24"/>
              <w:szCs w:val="24"/>
            </w:rPr>
            <w:id w:val="-2107654107"/>
            <w:placeholder>
              <w:docPart w:val="E965EE6B033349C3AC1CF1F38C8C0281"/>
            </w:placeholder>
          </w:sdtPr>
          <w:sdtContent>
            <w:tc>
              <w:tcPr>
                <w:tcW w:w="3340" w:type="dxa"/>
              </w:tcPr>
              <w:sdt>
                <w:sdtPr>
                  <w:rPr>
                    <w:rFonts w:asciiTheme="majorHAnsi" w:hAnsiTheme="majorHAnsi" w:cstheme="majorHAnsi"/>
                    <w:sz w:val="24"/>
                    <w:szCs w:val="24"/>
                  </w:rPr>
                  <w:id w:val="1955584653"/>
                  <w:placeholder>
                    <w:docPart w:val="DefaultPlaceholder_-1854013440"/>
                  </w:placeholder>
                  <w:showingPlcHdr/>
                </w:sdtPr>
                <w:sdtContent>
                  <w:p w14:paraId="18F86810" w14:textId="559E1173" w:rsidR="002F7B47" w:rsidRPr="00623F95" w:rsidRDefault="006E47D0" w:rsidP="00332479">
                    <w:pPr>
                      <w:pStyle w:val="NoSpacing"/>
                      <w:rPr>
                        <w:rFonts w:asciiTheme="majorHAnsi" w:hAnsiTheme="majorHAnsi" w:cstheme="majorHAnsi"/>
                        <w:sz w:val="24"/>
                        <w:szCs w:val="24"/>
                      </w:rPr>
                    </w:pPr>
                    <w:r w:rsidRPr="002E2540">
                      <w:rPr>
                        <w:rStyle w:val="PlaceholderText"/>
                      </w:rPr>
                      <w:t>Click or tap here to enter text.</w:t>
                    </w:r>
                  </w:p>
                </w:sdtContent>
              </w:sdt>
            </w:tc>
          </w:sdtContent>
        </w:sdt>
        <w:tc>
          <w:tcPr>
            <w:tcW w:w="2525" w:type="dxa"/>
            <w:shd w:val="clear" w:color="auto" w:fill="F2F2F2" w:themeFill="background1" w:themeFillShade="F2"/>
          </w:tcPr>
          <w:p w14:paraId="0CBCE916" w14:textId="7E9CE9E8" w:rsidR="002F7B47" w:rsidRPr="00623F95" w:rsidRDefault="002F7B47" w:rsidP="00332479">
            <w:pPr>
              <w:pStyle w:val="NoSpacing"/>
              <w:rPr>
                <w:rFonts w:asciiTheme="majorHAnsi" w:hAnsiTheme="majorHAnsi" w:cstheme="majorHAnsi"/>
                <w:sz w:val="24"/>
                <w:szCs w:val="24"/>
              </w:rPr>
            </w:pPr>
            <w:r>
              <w:rPr>
                <w:rFonts w:asciiTheme="majorHAnsi" w:hAnsiTheme="majorHAnsi" w:cstheme="majorHAnsi"/>
                <w:sz w:val="24"/>
                <w:szCs w:val="24"/>
              </w:rPr>
              <w:t xml:space="preserve">Relationship </w:t>
            </w:r>
            <w:proofErr w:type="gramStart"/>
            <w:r>
              <w:rPr>
                <w:rFonts w:asciiTheme="majorHAnsi" w:hAnsiTheme="majorHAnsi" w:cstheme="majorHAnsi"/>
                <w:sz w:val="24"/>
                <w:szCs w:val="24"/>
              </w:rPr>
              <w:t>to</w:t>
            </w:r>
            <w:proofErr w:type="gramEnd"/>
            <w:r>
              <w:rPr>
                <w:rFonts w:asciiTheme="majorHAnsi" w:hAnsiTheme="majorHAnsi" w:cstheme="majorHAnsi"/>
                <w:sz w:val="24"/>
                <w:szCs w:val="24"/>
              </w:rPr>
              <w:t xml:space="preserve"> child</w:t>
            </w:r>
          </w:p>
        </w:tc>
        <w:sdt>
          <w:sdtPr>
            <w:rPr>
              <w:rFonts w:asciiTheme="majorHAnsi" w:hAnsiTheme="majorHAnsi" w:cstheme="majorHAnsi"/>
              <w:sz w:val="24"/>
              <w:szCs w:val="24"/>
            </w:rPr>
            <w:id w:val="-1111272703"/>
            <w:placeholder>
              <w:docPart w:val="E965EE6B033349C3AC1CF1F38C8C0281"/>
            </w:placeholder>
          </w:sdtPr>
          <w:sdtContent>
            <w:tc>
              <w:tcPr>
                <w:tcW w:w="2994" w:type="dxa"/>
              </w:tcPr>
              <w:sdt>
                <w:sdtPr>
                  <w:rPr>
                    <w:rFonts w:asciiTheme="majorHAnsi" w:hAnsiTheme="majorHAnsi" w:cstheme="majorHAnsi"/>
                    <w:sz w:val="24"/>
                    <w:szCs w:val="24"/>
                  </w:rPr>
                  <w:id w:val="108334722"/>
                  <w:placeholder>
                    <w:docPart w:val="DefaultPlaceholder_-1854013440"/>
                  </w:placeholder>
                  <w:showingPlcHdr/>
                </w:sdtPr>
                <w:sdtContent>
                  <w:p w14:paraId="4646981B" w14:textId="70C2F125" w:rsidR="002F7B47" w:rsidRPr="00623F95" w:rsidRDefault="006E47D0" w:rsidP="00332479">
                    <w:pPr>
                      <w:pStyle w:val="NoSpacing"/>
                      <w:rPr>
                        <w:rFonts w:asciiTheme="majorHAnsi" w:hAnsiTheme="majorHAnsi" w:cstheme="majorHAnsi"/>
                        <w:sz w:val="24"/>
                        <w:szCs w:val="24"/>
                      </w:rPr>
                    </w:pPr>
                    <w:r w:rsidRPr="002E2540">
                      <w:rPr>
                        <w:rStyle w:val="PlaceholderText"/>
                      </w:rPr>
                      <w:t>Click or tap here to enter text.</w:t>
                    </w:r>
                  </w:p>
                </w:sdtContent>
              </w:sdt>
            </w:tc>
          </w:sdtContent>
        </w:sdt>
      </w:tr>
      <w:tr w:rsidR="002F7B47" w:rsidRPr="00623F95" w14:paraId="2C587E39" w14:textId="77777777" w:rsidTr="00236713">
        <w:tc>
          <w:tcPr>
            <w:tcW w:w="1941" w:type="dxa"/>
            <w:shd w:val="clear" w:color="auto" w:fill="F2F2F2" w:themeFill="background1" w:themeFillShade="F2"/>
          </w:tcPr>
          <w:p w14:paraId="24DE0723" w14:textId="16DE558D" w:rsidR="002F7B47" w:rsidRPr="00623F95" w:rsidRDefault="002F7B47" w:rsidP="00332479">
            <w:pPr>
              <w:pStyle w:val="NoSpacing"/>
              <w:rPr>
                <w:rFonts w:asciiTheme="majorHAnsi" w:hAnsiTheme="majorHAnsi" w:cstheme="majorHAnsi"/>
                <w:sz w:val="24"/>
                <w:szCs w:val="24"/>
              </w:rPr>
            </w:pPr>
            <w:r>
              <w:rPr>
                <w:rFonts w:asciiTheme="majorHAnsi" w:hAnsiTheme="majorHAnsi" w:cstheme="majorHAnsi"/>
                <w:sz w:val="24"/>
                <w:szCs w:val="24"/>
              </w:rPr>
              <w:t>Has Parental Responsibility</w:t>
            </w:r>
          </w:p>
        </w:tc>
        <w:sdt>
          <w:sdtPr>
            <w:rPr>
              <w:rFonts w:asciiTheme="majorHAnsi" w:hAnsiTheme="majorHAnsi" w:cstheme="majorHAnsi"/>
              <w:sz w:val="24"/>
              <w:szCs w:val="24"/>
            </w:rPr>
            <w:alias w:val="Parental responsibility"/>
            <w:tag w:val="Parental responsibility"/>
            <w:id w:val="245155463"/>
            <w:placeholder>
              <w:docPart w:val="DefaultPlaceholder_-1854013438"/>
            </w:placeholder>
            <w:showingPlcHdr/>
            <w:comboBox>
              <w:listItem w:value="Choose an item."/>
              <w:listItem w:displayText="Yes" w:value="Yes"/>
              <w:listItem w:displayText="No" w:value="No"/>
            </w:comboBox>
          </w:sdtPr>
          <w:sdtContent>
            <w:tc>
              <w:tcPr>
                <w:tcW w:w="3340" w:type="dxa"/>
              </w:tcPr>
              <w:p w14:paraId="74C4807C" w14:textId="4A75D45F" w:rsidR="002F7B47" w:rsidRPr="00623F95" w:rsidRDefault="002F7B47" w:rsidP="00332479">
                <w:pPr>
                  <w:pStyle w:val="NoSpacing"/>
                  <w:rPr>
                    <w:rFonts w:asciiTheme="majorHAnsi" w:hAnsiTheme="majorHAnsi" w:cstheme="majorHAnsi"/>
                    <w:sz w:val="24"/>
                    <w:szCs w:val="24"/>
                  </w:rPr>
                </w:pPr>
                <w:r w:rsidRPr="006E47D0">
                  <w:rPr>
                    <w:rStyle w:val="PlaceholderText"/>
                    <w:color w:val="auto"/>
                  </w:rPr>
                  <w:t>Choose an item.</w:t>
                </w:r>
              </w:p>
            </w:tc>
          </w:sdtContent>
        </w:sdt>
        <w:tc>
          <w:tcPr>
            <w:tcW w:w="2525" w:type="dxa"/>
            <w:shd w:val="clear" w:color="auto" w:fill="F2F2F2" w:themeFill="background1" w:themeFillShade="F2"/>
          </w:tcPr>
          <w:p w14:paraId="31820CC9" w14:textId="25B8F93F" w:rsidR="002F7B47" w:rsidRPr="00623F95" w:rsidRDefault="008C572F" w:rsidP="00332479">
            <w:pPr>
              <w:pStyle w:val="NoSpacing"/>
              <w:rPr>
                <w:rFonts w:asciiTheme="majorHAnsi" w:hAnsiTheme="majorHAnsi" w:cstheme="majorHAnsi"/>
                <w:sz w:val="24"/>
                <w:szCs w:val="24"/>
              </w:rPr>
            </w:pPr>
            <w:r>
              <w:rPr>
                <w:rFonts w:asciiTheme="majorHAnsi" w:hAnsiTheme="majorHAnsi" w:cstheme="majorHAnsi"/>
                <w:sz w:val="24"/>
                <w:szCs w:val="24"/>
              </w:rPr>
              <w:t>Has Parental Responsibility</w:t>
            </w:r>
          </w:p>
        </w:tc>
        <w:sdt>
          <w:sdtPr>
            <w:rPr>
              <w:rFonts w:asciiTheme="majorHAnsi" w:hAnsiTheme="majorHAnsi" w:cstheme="majorHAnsi"/>
              <w:sz w:val="24"/>
              <w:szCs w:val="24"/>
            </w:rPr>
            <w:alias w:val="Parental responsibility"/>
            <w:tag w:val="Parental responsibility"/>
            <w:id w:val="371659788"/>
            <w:placeholder>
              <w:docPart w:val="404B6D3CBA9B462E9D1D35DE1D2497F4"/>
            </w:placeholder>
            <w:showingPlcHdr/>
            <w:comboBox>
              <w:listItem w:value="Choose an item."/>
              <w:listItem w:displayText="Yes" w:value="Yes"/>
              <w:listItem w:displayText="No" w:value="No"/>
            </w:comboBox>
          </w:sdtPr>
          <w:sdtContent>
            <w:tc>
              <w:tcPr>
                <w:tcW w:w="2994" w:type="dxa"/>
              </w:tcPr>
              <w:p w14:paraId="653138AF" w14:textId="41317E92" w:rsidR="002F7B47" w:rsidRPr="00623F95" w:rsidRDefault="008C572F" w:rsidP="00332479">
                <w:pPr>
                  <w:pStyle w:val="NoSpacing"/>
                  <w:rPr>
                    <w:rFonts w:asciiTheme="majorHAnsi" w:hAnsiTheme="majorHAnsi" w:cstheme="majorHAnsi"/>
                    <w:sz w:val="24"/>
                    <w:szCs w:val="24"/>
                  </w:rPr>
                </w:pPr>
                <w:r w:rsidRPr="006E47D0">
                  <w:rPr>
                    <w:rStyle w:val="PlaceholderText"/>
                    <w:color w:val="auto"/>
                  </w:rPr>
                  <w:t>Choose an item.</w:t>
                </w:r>
              </w:p>
            </w:tc>
          </w:sdtContent>
        </w:sdt>
      </w:tr>
      <w:tr w:rsidR="008C572F" w:rsidRPr="00623F95" w14:paraId="0750C928" w14:textId="77777777" w:rsidTr="00236713">
        <w:tc>
          <w:tcPr>
            <w:tcW w:w="1941" w:type="dxa"/>
            <w:shd w:val="clear" w:color="auto" w:fill="F2F2F2" w:themeFill="background1" w:themeFillShade="F2"/>
          </w:tcPr>
          <w:p w14:paraId="494FE44F" w14:textId="74A2688B" w:rsidR="008C572F" w:rsidRDefault="008C572F" w:rsidP="00332479">
            <w:pPr>
              <w:pStyle w:val="NoSpacing"/>
              <w:rPr>
                <w:rFonts w:asciiTheme="majorHAnsi" w:hAnsiTheme="majorHAnsi" w:cstheme="majorHAnsi"/>
                <w:sz w:val="24"/>
                <w:szCs w:val="24"/>
              </w:rPr>
            </w:pPr>
            <w:r>
              <w:rPr>
                <w:rFonts w:asciiTheme="majorHAnsi" w:hAnsiTheme="majorHAnsi" w:cstheme="majorHAnsi"/>
                <w:sz w:val="24"/>
                <w:szCs w:val="24"/>
              </w:rPr>
              <w:t>Address</w:t>
            </w:r>
          </w:p>
        </w:tc>
        <w:tc>
          <w:tcPr>
            <w:tcW w:w="3340" w:type="dxa"/>
          </w:tcPr>
          <w:sdt>
            <w:sdtPr>
              <w:rPr>
                <w:rFonts w:asciiTheme="majorHAnsi" w:hAnsiTheme="majorHAnsi" w:cstheme="majorHAnsi"/>
                <w:sz w:val="24"/>
                <w:szCs w:val="24"/>
              </w:rPr>
              <w:id w:val="-741406841"/>
              <w:placeholder>
                <w:docPart w:val="DefaultPlaceholder_-1854013440"/>
              </w:placeholder>
            </w:sdtPr>
            <w:sdtContent>
              <w:sdt>
                <w:sdtPr>
                  <w:rPr>
                    <w:rFonts w:asciiTheme="majorHAnsi" w:hAnsiTheme="majorHAnsi" w:cstheme="majorHAnsi"/>
                    <w:sz w:val="24"/>
                    <w:szCs w:val="24"/>
                  </w:rPr>
                  <w:id w:val="132073202"/>
                  <w:placeholder>
                    <w:docPart w:val="DefaultPlaceholder_-1854013440"/>
                  </w:placeholder>
                  <w:showingPlcHdr/>
                </w:sdtPr>
                <w:sdtContent>
                  <w:p w14:paraId="0EAE0B59" w14:textId="7965108B" w:rsidR="008C572F" w:rsidRDefault="006E47D0" w:rsidP="00332479">
                    <w:pPr>
                      <w:pStyle w:val="NoSpacing"/>
                      <w:rPr>
                        <w:rFonts w:asciiTheme="majorHAnsi" w:hAnsiTheme="majorHAnsi" w:cstheme="majorHAnsi"/>
                        <w:sz w:val="24"/>
                        <w:szCs w:val="24"/>
                      </w:rPr>
                    </w:pPr>
                    <w:r w:rsidRPr="002E2540">
                      <w:rPr>
                        <w:rStyle w:val="PlaceholderText"/>
                      </w:rPr>
                      <w:t>Click or tap here to enter text.</w:t>
                    </w:r>
                  </w:p>
                </w:sdtContent>
              </w:sdt>
            </w:sdtContent>
          </w:sdt>
          <w:p w14:paraId="204F4C29" w14:textId="77777777" w:rsidR="008C572F" w:rsidRDefault="008C572F" w:rsidP="00332479">
            <w:pPr>
              <w:pStyle w:val="NoSpacing"/>
              <w:rPr>
                <w:rFonts w:asciiTheme="majorHAnsi" w:hAnsiTheme="majorHAnsi" w:cstheme="majorHAnsi"/>
                <w:sz w:val="24"/>
                <w:szCs w:val="24"/>
              </w:rPr>
            </w:pPr>
          </w:p>
          <w:p w14:paraId="5E646403" w14:textId="77777777" w:rsidR="008C572F" w:rsidRDefault="008C572F" w:rsidP="00332479">
            <w:pPr>
              <w:pStyle w:val="NoSpacing"/>
              <w:rPr>
                <w:rFonts w:asciiTheme="majorHAnsi" w:hAnsiTheme="majorHAnsi" w:cstheme="majorHAnsi"/>
                <w:sz w:val="24"/>
                <w:szCs w:val="24"/>
              </w:rPr>
            </w:pPr>
          </w:p>
          <w:p w14:paraId="18F67B40" w14:textId="77777777" w:rsidR="008C572F" w:rsidRDefault="008C572F" w:rsidP="00332479">
            <w:pPr>
              <w:pStyle w:val="NoSpacing"/>
              <w:rPr>
                <w:rFonts w:asciiTheme="majorHAnsi" w:hAnsiTheme="majorHAnsi" w:cstheme="majorHAnsi"/>
                <w:sz w:val="24"/>
                <w:szCs w:val="24"/>
              </w:rPr>
            </w:pPr>
          </w:p>
        </w:tc>
        <w:tc>
          <w:tcPr>
            <w:tcW w:w="2525" w:type="dxa"/>
            <w:shd w:val="clear" w:color="auto" w:fill="F2F2F2" w:themeFill="background1" w:themeFillShade="F2"/>
          </w:tcPr>
          <w:p w14:paraId="42E303D7" w14:textId="1D29DBC3" w:rsidR="008C572F" w:rsidRDefault="008C572F" w:rsidP="00332479">
            <w:pPr>
              <w:pStyle w:val="NoSpacing"/>
              <w:rPr>
                <w:rFonts w:asciiTheme="majorHAnsi" w:hAnsiTheme="majorHAnsi" w:cstheme="majorHAnsi"/>
                <w:sz w:val="24"/>
                <w:szCs w:val="24"/>
              </w:rPr>
            </w:pPr>
            <w:r>
              <w:rPr>
                <w:rFonts w:asciiTheme="majorHAnsi" w:hAnsiTheme="majorHAnsi" w:cstheme="majorHAnsi"/>
                <w:sz w:val="24"/>
                <w:szCs w:val="24"/>
              </w:rPr>
              <w:lastRenderedPageBreak/>
              <w:t>Address</w:t>
            </w:r>
          </w:p>
        </w:tc>
        <w:sdt>
          <w:sdtPr>
            <w:rPr>
              <w:rFonts w:asciiTheme="majorHAnsi" w:hAnsiTheme="majorHAnsi" w:cstheme="majorHAnsi"/>
              <w:sz w:val="24"/>
              <w:szCs w:val="24"/>
            </w:rPr>
            <w:id w:val="-1850007038"/>
            <w:placeholder>
              <w:docPart w:val="DefaultPlaceholder_-1854013440"/>
            </w:placeholder>
          </w:sdtPr>
          <w:sdtContent>
            <w:tc>
              <w:tcPr>
                <w:tcW w:w="2994" w:type="dxa"/>
              </w:tcPr>
              <w:sdt>
                <w:sdtPr>
                  <w:rPr>
                    <w:rFonts w:asciiTheme="majorHAnsi" w:hAnsiTheme="majorHAnsi" w:cstheme="majorHAnsi"/>
                    <w:sz w:val="24"/>
                    <w:szCs w:val="24"/>
                  </w:rPr>
                  <w:id w:val="1350988628"/>
                  <w:placeholder>
                    <w:docPart w:val="DefaultPlaceholder_-1854013440"/>
                  </w:placeholder>
                  <w:showingPlcHdr/>
                </w:sdtPr>
                <w:sdtContent>
                  <w:p w14:paraId="1A1734C9" w14:textId="55CB1F15" w:rsidR="008C572F" w:rsidRDefault="006E47D0" w:rsidP="00332479">
                    <w:pPr>
                      <w:pStyle w:val="NoSpacing"/>
                      <w:rPr>
                        <w:rFonts w:asciiTheme="majorHAnsi" w:hAnsiTheme="majorHAnsi" w:cstheme="majorHAnsi"/>
                        <w:sz w:val="24"/>
                        <w:szCs w:val="24"/>
                      </w:rPr>
                    </w:pPr>
                    <w:r w:rsidRPr="002E2540">
                      <w:rPr>
                        <w:rStyle w:val="PlaceholderText"/>
                      </w:rPr>
                      <w:t>Click or tap here to enter text.</w:t>
                    </w:r>
                  </w:p>
                </w:sdtContent>
              </w:sdt>
            </w:tc>
          </w:sdtContent>
        </w:sdt>
      </w:tr>
      <w:tr w:rsidR="002F7B47" w:rsidRPr="00623F95" w14:paraId="4268D7A7" w14:textId="77777777" w:rsidTr="00236713">
        <w:tc>
          <w:tcPr>
            <w:tcW w:w="1941" w:type="dxa"/>
            <w:tcBorders>
              <w:bottom w:val="single" w:sz="4" w:space="0" w:color="auto"/>
            </w:tcBorders>
            <w:shd w:val="clear" w:color="auto" w:fill="F2F2F2" w:themeFill="background1" w:themeFillShade="F2"/>
          </w:tcPr>
          <w:p w14:paraId="59EF12B8" w14:textId="2C7E50D7" w:rsidR="002F7B47" w:rsidRPr="00623F95" w:rsidRDefault="008C572F" w:rsidP="00332479">
            <w:pPr>
              <w:pStyle w:val="NoSpacing"/>
              <w:rPr>
                <w:rFonts w:asciiTheme="majorHAnsi" w:hAnsiTheme="majorHAnsi" w:cstheme="majorHAnsi"/>
                <w:sz w:val="24"/>
                <w:szCs w:val="24"/>
              </w:rPr>
            </w:pPr>
            <w:r>
              <w:rPr>
                <w:rFonts w:asciiTheme="majorHAnsi" w:hAnsiTheme="majorHAnsi" w:cstheme="majorHAnsi"/>
                <w:sz w:val="24"/>
                <w:szCs w:val="24"/>
              </w:rPr>
              <w:t>Telephone No’s</w:t>
            </w:r>
          </w:p>
        </w:tc>
        <w:tc>
          <w:tcPr>
            <w:tcW w:w="3340" w:type="dxa"/>
            <w:tcBorders>
              <w:bottom w:val="single" w:sz="4" w:space="0" w:color="auto"/>
            </w:tcBorders>
          </w:tcPr>
          <w:p w14:paraId="3185B349" w14:textId="58C94AB0" w:rsidR="002F7B47" w:rsidRDefault="009F16CD" w:rsidP="00332479">
            <w:pPr>
              <w:pStyle w:val="NoSpacing"/>
              <w:rPr>
                <w:rFonts w:asciiTheme="majorHAnsi" w:hAnsiTheme="majorHAnsi" w:cstheme="majorHAnsi"/>
                <w:sz w:val="24"/>
                <w:szCs w:val="24"/>
              </w:rPr>
            </w:pPr>
            <w:r>
              <w:rPr>
                <w:rFonts w:asciiTheme="majorHAnsi" w:hAnsiTheme="majorHAnsi" w:cstheme="majorHAnsi"/>
                <w:sz w:val="24"/>
                <w:szCs w:val="24"/>
              </w:rPr>
              <w:t xml:space="preserve">Mobile: </w:t>
            </w:r>
            <w:sdt>
              <w:sdtPr>
                <w:rPr>
                  <w:rFonts w:asciiTheme="majorHAnsi" w:hAnsiTheme="majorHAnsi" w:cstheme="majorHAnsi"/>
                  <w:sz w:val="24"/>
                  <w:szCs w:val="24"/>
                </w:rPr>
                <w:id w:val="-637876518"/>
                <w:placeholder>
                  <w:docPart w:val="DefaultPlaceholder_-1854013440"/>
                </w:placeholder>
              </w:sdtPr>
              <w:sdtContent>
                <w:r>
                  <w:rPr>
                    <w:rFonts w:asciiTheme="majorHAnsi" w:hAnsiTheme="majorHAnsi" w:cstheme="majorHAnsi"/>
                    <w:sz w:val="24"/>
                    <w:szCs w:val="24"/>
                  </w:rPr>
                  <w:t xml:space="preserve">                                 </w:t>
                </w:r>
              </w:sdtContent>
            </w:sdt>
          </w:p>
          <w:p w14:paraId="32BDD437" w14:textId="0DE93765" w:rsidR="009F16CD" w:rsidRDefault="009F16CD" w:rsidP="00332479">
            <w:pPr>
              <w:pStyle w:val="NoSpacing"/>
              <w:rPr>
                <w:rFonts w:asciiTheme="majorHAnsi" w:hAnsiTheme="majorHAnsi" w:cstheme="majorHAnsi"/>
                <w:sz w:val="24"/>
                <w:szCs w:val="24"/>
              </w:rPr>
            </w:pPr>
            <w:r>
              <w:rPr>
                <w:rFonts w:asciiTheme="majorHAnsi" w:hAnsiTheme="majorHAnsi" w:cstheme="majorHAnsi"/>
                <w:sz w:val="24"/>
                <w:szCs w:val="24"/>
              </w:rPr>
              <w:t xml:space="preserve">Home: </w:t>
            </w:r>
            <w:sdt>
              <w:sdtPr>
                <w:rPr>
                  <w:rFonts w:asciiTheme="majorHAnsi" w:hAnsiTheme="majorHAnsi" w:cstheme="majorHAnsi"/>
                  <w:sz w:val="24"/>
                  <w:szCs w:val="24"/>
                </w:rPr>
                <w:id w:val="658962308"/>
                <w:placeholder>
                  <w:docPart w:val="DefaultPlaceholder_-1854013440"/>
                </w:placeholder>
              </w:sdtPr>
              <w:sdtContent>
                <w:r>
                  <w:rPr>
                    <w:rFonts w:asciiTheme="majorHAnsi" w:hAnsiTheme="majorHAnsi" w:cstheme="majorHAnsi"/>
                    <w:sz w:val="24"/>
                    <w:szCs w:val="24"/>
                  </w:rPr>
                  <w:t xml:space="preserve">                                            </w:t>
                </w:r>
              </w:sdtContent>
            </w:sdt>
          </w:p>
          <w:p w14:paraId="43ADF7A8" w14:textId="5B6FA2D1" w:rsidR="009F16CD" w:rsidRPr="00623F95" w:rsidRDefault="009F16CD" w:rsidP="00332479">
            <w:pPr>
              <w:pStyle w:val="NoSpacing"/>
              <w:rPr>
                <w:rFonts w:asciiTheme="majorHAnsi" w:hAnsiTheme="majorHAnsi" w:cstheme="majorHAnsi"/>
                <w:sz w:val="24"/>
                <w:szCs w:val="24"/>
              </w:rPr>
            </w:pPr>
            <w:r>
              <w:rPr>
                <w:rFonts w:asciiTheme="majorHAnsi" w:hAnsiTheme="majorHAnsi" w:cstheme="majorHAnsi"/>
                <w:sz w:val="24"/>
                <w:szCs w:val="24"/>
              </w:rPr>
              <w:t xml:space="preserve">Work: </w:t>
            </w:r>
            <w:sdt>
              <w:sdtPr>
                <w:rPr>
                  <w:rFonts w:asciiTheme="majorHAnsi" w:hAnsiTheme="majorHAnsi" w:cstheme="majorHAnsi"/>
                  <w:sz w:val="24"/>
                  <w:szCs w:val="24"/>
                </w:rPr>
                <w:id w:val="-269855766"/>
                <w:placeholder>
                  <w:docPart w:val="DefaultPlaceholder_-1854013440"/>
                </w:placeholder>
              </w:sdtPr>
              <w:sdtContent>
                <w:r>
                  <w:rPr>
                    <w:rFonts w:asciiTheme="majorHAnsi" w:hAnsiTheme="majorHAnsi" w:cstheme="majorHAnsi"/>
                    <w:sz w:val="24"/>
                    <w:szCs w:val="24"/>
                  </w:rPr>
                  <w:t xml:space="preserve">                                             </w:t>
                </w:r>
              </w:sdtContent>
            </w:sdt>
          </w:p>
        </w:tc>
        <w:tc>
          <w:tcPr>
            <w:tcW w:w="2525" w:type="dxa"/>
            <w:tcBorders>
              <w:bottom w:val="single" w:sz="4" w:space="0" w:color="auto"/>
            </w:tcBorders>
            <w:shd w:val="clear" w:color="auto" w:fill="F2F2F2" w:themeFill="background1" w:themeFillShade="F2"/>
          </w:tcPr>
          <w:p w14:paraId="0402C792" w14:textId="48343A18" w:rsidR="009F16CD" w:rsidRPr="00623F95" w:rsidRDefault="009F16CD" w:rsidP="00332479">
            <w:pPr>
              <w:pStyle w:val="NoSpacing"/>
              <w:rPr>
                <w:rFonts w:asciiTheme="majorHAnsi" w:hAnsiTheme="majorHAnsi" w:cstheme="majorHAnsi"/>
                <w:sz w:val="24"/>
                <w:szCs w:val="24"/>
              </w:rPr>
            </w:pPr>
            <w:r>
              <w:rPr>
                <w:rFonts w:asciiTheme="majorHAnsi" w:hAnsiTheme="majorHAnsi" w:cstheme="majorHAnsi"/>
                <w:sz w:val="24"/>
                <w:szCs w:val="24"/>
              </w:rPr>
              <w:t>Telephone No’s</w:t>
            </w:r>
          </w:p>
        </w:tc>
        <w:tc>
          <w:tcPr>
            <w:tcW w:w="2994" w:type="dxa"/>
            <w:tcBorders>
              <w:bottom w:val="single" w:sz="4" w:space="0" w:color="auto"/>
            </w:tcBorders>
          </w:tcPr>
          <w:p w14:paraId="67E9EF30" w14:textId="77777777" w:rsidR="009F16CD" w:rsidRDefault="009F16CD" w:rsidP="009F16CD">
            <w:pPr>
              <w:pStyle w:val="NoSpacing"/>
              <w:rPr>
                <w:rFonts w:asciiTheme="majorHAnsi" w:hAnsiTheme="majorHAnsi" w:cstheme="majorHAnsi"/>
                <w:sz w:val="24"/>
                <w:szCs w:val="24"/>
              </w:rPr>
            </w:pPr>
            <w:r>
              <w:rPr>
                <w:rFonts w:asciiTheme="majorHAnsi" w:hAnsiTheme="majorHAnsi" w:cstheme="majorHAnsi"/>
                <w:sz w:val="24"/>
                <w:szCs w:val="24"/>
              </w:rPr>
              <w:t xml:space="preserve">Mobile: </w:t>
            </w:r>
            <w:sdt>
              <w:sdtPr>
                <w:rPr>
                  <w:rFonts w:asciiTheme="majorHAnsi" w:hAnsiTheme="majorHAnsi" w:cstheme="majorHAnsi"/>
                  <w:sz w:val="24"/>
                  <w:szCs w:val="24"/>
                </w:rPr>
                <w:id w:val="333962036"/>
                <w:placeholder>
                  <w:docPart w:val="62601FF463E849FCBCCDCBF4ABFE86DE"/>
                </w:placeholder>
              </w:sdtPr>
              <w:sdtContent>
                <w:r>
                  <w:rPr>
                    <w:rFonts w:asciiTheme="majorHAnsi" w:hAnsiTheme="majorHAnsi" w:cstheme="majorHAnsi"/>
                    <w:sz w:val="24"/>
                    <w:szCs w:val="24"/>
                  </w:rPr>
                  <w:t xml:space="preserve">                                 </w:t>
                </w:r>
              </w:sdtContent>
            </w:sdt>
          </w:p>
          <w:p w14:paraId="1489E5C6" w14:textId="77777777" w:rsidR="009F16CD" w:rsidRDefault="009F16CD" w:rsidP="009F16CD">
            <w:pPr>
              <w:pStyle w:val="NoSpacing"/>
              <w:rPr>
                <w:rFonts w:asciiTheme="majorHAnsi" w:hAnsiTheme="majorHAnsi" w:cstheme="majorHAnsi"/>
                <w:sz w:val="24"/>
                <w:szCs w:val="24"/>
              </w:rPr>
            </w:pPr>
            <w:r>
              <w:rPr>
                <w:rFonts w:asciiTheme="majorHAnsi" w:hAnsiTheme="majorHAnsi" w:cstheme="majorHAnsi"/>
                <w:sz w:val="24"/>
                <w:szCs w:val="24"/>
              </w:rPr>
              <w:t xml:space="preserve">Home: </w:t>
            </w:r>
            <w:sdt>
              <w:sdtPr>
                <w:rPr>
                  <w:rFonts w:asciiTheme="majorHAnsi" w:hAnsiTheme="majorHAnsi" w:cstheme="majorHAnsi"/>
                  <w:sz w:val="24"/>
                  <w:szCs w:val="24"/>
                </w:rPr>
                <w:id w:val="-1209877134"/>
                <w:placeholder>
                  <w:docPart w:val="62601FF463E849FCBCCDCBF4ABFE86DE"/>
                </w:placeholder>
              </w:sdtPr>
              <w:sdtContent>
                <w:r>
                  <w:rPr>
                    <w:rFonts w:asciiTheme="majorHAnsi" w:hAnsiTheme="majorHAnsi" w:cstheme="majorHAnsi"/>
                    <w:sz w:val="24"/>
                    <w:szCs w:val="24"/>
                  </w:rPr>
                  <w:t xml:space="preserve">                                            </w:t>
                </w:r>
              </w:sdtContent>
            </w:sdt>
          </w:p>
          <w:p w14:paraId="79AECFDA" w14:textId="09408E89" w:rsidR="002F7B47" w:rsidRPr="00623F95" w:rsidRDefault="009F16CD" w:rsidP="009F16CD">
            <w:pPr>
              <w:pStyle w:val="NoSpacing"/>
              <w:rPr>
                <w:rFonts w:asciiTheme="majorHAnsi" w:hAnsiTheme="majorHAnsi" w:cstheme="majorHAnsi"/>
                <w:sz w:val="24"/>
                <w:szCs w:val="24"/>
              </w:rPr>
            </w:pPr>
            <w:r>
              <w:rPr>
                <w:rFonts w:asciiTheme="majorHAnsi" w:hAnsiTheme="majorHAnsi" w:cstheme="majorHAnsi"/>
                <w:sz w:val="24"/>
                <w:szCs w:val="24"/>
              </w:rPr>
              <w:t xml:space="preserve">Work: </w:t>
            </w:r>
            <w:sdt>
              <w:sdtPr>
                <w:rPr>
                  <w:rFonts w:asciiTheme="majorHAnsi" w:hAnsiTheme="majorHAnsi" w:cstheme="majorHAnsi"/>
                  <w:sz w:val="24"/>
                  <w:szCs w:val="24"/>
                </w:rPr>
                <w:id w:val="310374475"/>
                <w:placeholder>
                  <w:docPart w:val="62601FF463E849FCBCCDCBF4ABFE86DE"/>
                </w:placeholder>
              </w:sdtPr>
              <w:sdtContent>
                <w:r>
                  <w:rPr>
                    <w:rFonts w:asciiTheme="majorHAnsi" w:hAnsiTheme="majorHAnsi" w:cstheme="majorHAnsi"/>
                    <w:sz w:val="24"/>
                    <w:szCs w:val="24"/>
                  </w:rPr>
                  <w:t xml:space="preserve">                                             </w:t>
                </w:r>
              </w:sdtContent>
            </w:sdt>
          </w:p>
        </w:tc>
      </w:tr>
      <w:tr w:rsidR="009F16CD" w:rsidRPr="00623F95" w14:paraId="7A8848EC" w14:textId="77777777" w:rsidTr="00236713">
        <w:tc>
          <w:tcPr>
            <w:tcW w:w="1941" w:type="dxa"/>
            <w:tcBorders>
              <w:bottom w:val="single" w:sz="4" w:space="0" w:color="auto"/>
            </w:tcBorders>
            <w:shd w:val="clear" w:color="auto" w:fill="F2F2F2" w:themeFill="background1" w:themeFillShade="F2"/>
          </w:tcPr>
          <w:p w14:paraId="5C46A98A" w14:textId="1AB46F00" w:rsidR="009F16CD" w:rsidRDefault="009F16CD" w:rsidP="00332479">
            <w:pPr>
              <w:pStyle w:val="NoSpacing"/>
              <w:rPr>
                <w:rFonts w:asciiTheme="majorHAnsi" w:hAnsiTheme="majorHAnsi" w:cstheme="majorHAnsi"/>
                <w:sz w:val="24"/>
                <w:szCs w:val="24"/>
              </w:rPr>
            </w:pPr>
            <w:r>
              <w:rPr>
                <w:rFonts w:asciiTheme="majorHAnsi" w:hAnsiTheme="majorHAnsi" w:cstheme="majorHAnsi"/>
                <w:sz w:val="24"/>
                <w:szCs w:val="24"/>
              </w:rPr>
              <w:t>Email</w:t>
            </w:r>
          </w:p>
        </w:tc>
        <w:sdt>
          <w:sdtPr>
            <w:rPr>
              <w:rFonts w:asciiTheme="majorHAnsi" w:hAnsiTheme="majorHAnsi" w:cstheme="majorHAnsi"/>
              <w:sz w:val="24"/>
              <w:szCs w:val="24"/>
            </w:rPr>
            <w:id w:val="-1230919077"/>
            <w:placeholder>
              <w:docPart w:val="DefaultPlaceholder_-1854013440"/>
            </w:placeholder>
          </w:sdtPr>
          <w:sdtContent>
            <w:tc>
              <w:tcPr>
                <w:tcW w:w="3340" w:type="dxa"/>
                <w:tcBorders>
                  <w:bottom w:val="single" w:sz="4" w:space="0" w:color="auto"/>
                </w:tcBorders>
              </w:tcPr>
              <w:sdt>
                <w:sdtPr>
                  <w:rPr>
                    <w:rFonts w:asciiTheme="majorHAnsi" w:hAnsiTheme="majorHAnsi" w:cstheme="majorHAnsi"/>
                    <w:sz w:val="24"/>
                    <w:szCs w:val="24"/>
                  </w:rPr>
                  <w:id w:val="1901479219"/>
                  <w:placeholder>
                    <w:docPart w:val="DefaultPlaceholder_-1854013440"/>
                  </w:placeholder>
                </w:sdtPr>
                <w:sdtContent>
                  <w:sdt>
                    <w:sdtPr>
                      <w:rPr>
                        <w:rFonts w:asciiTheme="majorHAnsi" w:hAnsiTheme="majorHAnsi" w:cstheme="majorHAnsi"/>
                        <w:sz w:val="24"/>
                        <w:szCs w:val="24"/>
                      </w:rPr>
                      <w:id w:val="79948373"/>
                      <w:placeholder>
                        <w:docPart w:val="DefaultPlaceholder_-1854013440"/>
                      </w:placeholder>
                      <w:showingPlcHdr/>
                    </w:sdtPr>
                    <w:sdtContent>
                      <w:p w14:paraId="1DE2EE9F" w14:textId="1A9CA04E" w:rsidR="009F16CD" w:rsidRDefault="006E47D0" w:rsidP="00332479">
                        <w:pPr>
                          <w:pStyle w:val="NoSpacing"/>
                          <w:rPr>
                            <w:rFonts w:asciiTheme="majorHAnsi" w:hAnsiTheme="majorHAnsi" w:cstheme="majorHAnsi"/>
                            <w:sz w:val="24"/>
                            <w:szCs w:val="24"/>
                          </w:rPr>
                        </w:pPr>
                        <w:r w:rsidRPr="002E2540">
                          <w:rPr>
                            <w:rStyle w:val="PlaceholderText"/>
                          </w:rPr>
                          <w:t>Click or tap here to enter text.</w:t>
                        </w:r>
                      </w:p>
                    </w:sdtContent>
                  </w:sdt>
                </w:sdtContent>
              </w:sdt>
            </w:tc>
          </w:sdtContent>
        </w:sdt>
        <w:tc>
          <w:tcPr>
            <w:tcW w:w="2525" w:type="dxa"/>
            <w:tcBorders>
              <w:bottom w:val="single" w:sz="4" w:space="0" w:color="auto"/>
            </w:tcBorders>
            <w:shd w:val="clear" w:color="auto" w:fill="F2F2F2" w:themeFill="background1" w:themeFillShade="F2"/>
          </w:tcPr>
          <w:p w14:paraId="25E91B49" w14:textId="4D50F602" w:rsidR="009F16CD" w:rsidRDefault="009F16CD" w:rsidP="00332479">
            <w:pPr>
              <w:pStyle w:val="NoSpacing"/>
              <w:rPr>
                <w:rFonts w:asciiTheme="majorHAnsi" w:hAnsiTheme="majorHAnsi" w:cstheme="majorHAnsi"/>
                <w:sz w:val="24"/>
                <w:szCs w:val="24"/>
              </w:rPr>
            </w:pPr>
            <w:r>
              <w:rPr>
                <w:rFonts w:asciiTheme="majorHAnsi" w:hAnsiTheme="majorHAnsi" w:cstheme="majorHAnsi"/>
                <w:sz w:val="24"/>
                <w:szCs w:val="24"/>
              </w:rPr>
              <w:t>Email</w:t>
            </w:r>
          </w:p>
        </w:tc>
        <w:sdt>
          <w:sdtPr>
            <w:rPr>
              <w:rFonts w:asciiTheme="majorHAnsi" w:hAnsiTheme="majorHAnsi" w:cstheme="majorHAnsi"/>
              <w:sz w:val="24"/>
              <w:szCs w:val="24"/>
            </w:rPr>
            <w:id w:val="-1133482944"/>
            <w:placeholder>
              <w:docPart w:val="DefaultPlaceholder_-1854013440"/>
            </w:placeholder>
          </w:sdtPr>
          <w:sdtContent>
            <w:tc>
              <w:tcPr>
                <w:tcW w:w="2994" w:type="dxa"/>
                <w:tcBorders>
                  <w:bottom w:val="single" w:sz="4" w:space="0" w:color="auto"/>
                </w:tcBorders>
              </w:tcPr>
              <w:sdt>
                <w:sdtPr>
                  <w:rPr>
                    <w:rFonts w:asciiTheme="majorHAnsi" w:hAnsiTheme="majorHAnsi" w:cstheme="majorHAnsi"/>
                    <w:sz w:val="24"/>
                    <w:szCs w:val="24"/>
                  </w:rPr>
                  <w:id w:val="1985046441"/>
                  <w:placeholder>
                    <w:docPart w:val="DefaultPlaceholder_-1854013440"/>
                  </w:placeholder>
                  <w:showingPlcHdr/>
                </w:sdtPr>
                <w:sdtContent>
                  <w:p w14:paraId="7AC88AF8" w14:textId="074B6B37" w:rsidR="009F16CD" w:rsidRDefault="006E47D0" w:rsidP="00332479">
                    <w:pPr>
                      <w:pStyle w:val="NoSpacing"/>
                      <w:rPr>
                        <w:rFonts w:asciiTheme="majorHAnsi" w:hAnsiTheme="majorHAnsi" w:cstheme="majorHAnsi"/>
                        <w:sz w:val="24"/>
                        <w:szCs w:val="24"/>
                      </w:rPr>
                    </w:pPr>
                    <w:r w:rsidRPr="002E2540">
                      <w:rPr>
                        <w:rStyle w:val="PlaceholderText"/>
                      </w:rPr>
                      <w:t>Click or tap here to enter text.</w:t>
                    </w:r>
                  </w:p>
                </w:sdtContent>
              </w:sdt>
            </w:tc>
          </w:sdtContent>
        </w:sdt>
      </w:tr>
    </w:tbl>
    <w:p w14:paraId="49B2B7A0" w14:textId="77777777" w:rsidR="00AB1110" w:rsidRDefault="00AB1110" w:rsidP="00FD51A1">
      <w:pPr>
        <w:spacing w:after="0"/>
        <w:rPr>
          <w:rFonts w:asciiTheme="majorHAnsi" w:hAnsiTheme="majorHAnsi" w:cstheme="majorHAnsi"/>
        </w:rPr>
      </w:pPr>
    </w:p>
    <w:p w14:paraId="401B17FD" w14:textId="3E94B7A3" w:rsidR="00AB1110" w:rsidRPr="00211CB7" w:rsidRDefault="00AB1110" w:rsidP="00FD51A1">
      <w:pPr>
        <w:spacing w:after="0"/>
        <w:rPr>
          <w:rFonts w:asciiTheme="majorHAnsi" w:hAnsiTheme="majorHAnsi" w:cstheme="majorHAnsi"/>
          <w:b/>
          <w:bCs/>
          <w:sz w:val="28"/>
          <w:szCs w:val="28"/>
        </w:rPr>
      </w:pPr>
    </w:p>
    <w:tbl>
      <w:tblPr>
        <w:tblStyle w:val="TableGrid"/>
        <w:tblpPr w:leftFromText="180" w:rightFromText="180" w:vertAnchor="page" w:horzAnchor="margin" w:tblpY="2896"/>
        <w:tblW w:w="0" w:type="auto"/>
        <w:tblLook w:val="04A0" w:firstRow="1" w:lastRow="0" w:firstColumn="1" w:lastColumn="0" w:noHBand="0" w:noVBand="1"/>
      </w:tblPr>
      <w:tblGrid>
        <w:gridCol w:w="1940"/>
        <w:gridCol w:w="3352"/>
        <w:gridCol w:w="1974"/>
        <w:gridCol w:w="3524"/>
      </w:tblGrid>
      <w:tr w:rsidR="0033337E" w:rsidRPr="00623F95" w14:paraId="4F133014" w14:textId="77777777" w:rsidTr="007A3CD4">
        <w:tc>
          <w:tcPr>
            <w:tcW w:w="10790" w:type="dxa"/>
            <w:gridSpan w:val="4"/>
            <w:tcBorders>
              <w:top w:val="single" w:sz="4" w:space="0" w:color="auto"/>
            </w:tcBorders>
          </w:tcPr>
          <w:p w14:paraId="78360210" w14:textId="77777777" w:rsidR="007A3CD4" w:rsidRDefault="007A3CD4" w:rsidP="007A3CD4">
            <w:pPr>
              <w:rPr>
                <w:rFonts w:asciiTheme="majorHAnsi" w:hAnsiTheme="majorHAnsi" w:cstheme="majorHAnsi"/>
              </w:rPr>
            </w:pPr>
            <w:r w:rsidRPr="00211CB7">
              <w:rPr>
                <w:rFonts w:asciiTheme="majorHAnsi" w:hAnsiTheme="majorHAnsi" w:cstheme="majorHAnsi"/>
                <w:b/>
                <w:bCs/>
                <w:sz w:val="28"/>
                <w:szCs w:val="28"/>
              </w:rPr>
              <w:t>Emergency Contact Details</w:t>
            </w:r>
          </w:p>
          <w:p w14:paraId="2C4430DC" w14:textId="70B212C6" w:rsidR="0033337E" w:rsidRPr="00623F95" w:rsidRDefault="0033337E" w:rsidP="00211CB7">
            <w:pPr>
              <w:pStyle w:val="NoSpacing"/>
              <w:rPr>
                <w:rFonts w:asciiTheme="majorHAnsi" w:hAnsiTheme="majorHAnsi" w:cstheme="majorHAnsi"/>
                <w:sz w:val="24"/>
                <w:szCs w:val="24"/>
              </w:rPr>
            </w:pPr>
            <w:r w:rsidRPr="00FD51A1">
              <w:rPr>
                <w:rFonts w:asciiTheme="majorHAnsi" w:hAnsiTheme="majorHAnsi" w:cstheme="majorHAnsi"/>
              </w:rPr>
              <w:t xml:space="preserve">We will </w:t>
            </w:r>
            <w:proofErr w:type="spellStart"/>
            <w:r w:rsidRPr="00FD51A1">
              <w:rPr>
                <w:rFonts w:asciiTheme="majorHAnsi" w:hAnsiTheme="majorHAnsi" w:cstheme="majorHAnsi"/>
              </w:rPr>
              <w:t>endeavour</w:t>
            </w:r>
            <w:proofErr w:type="spellEnd"/>
            <w:r w:rsidRPr="00FD51A1">
              <w:rPr>
                <w:rFonts w:asciiTheme="majorHAnsi" w:hAnsiTheme="majorHAnsi" w:cstheme="majorHAnsi"/>
              </w:rPr>
              <w:t xml:space="preserve"> to </w:t>
            </w:r>
            <w:r w:rsidR="001A64A8" w:rsidRPr="00FD51A1">
              <w:rPr>
                <w:rFonts w:asciiTheme="majorHAnsi" w:hAnsiTheme="majorHAnsi" w:cstheme="majorHAnsi"/>
              </w:rPr>
              <w:t>contact</w:t>
            </w:r>
            <w:r w:rsidRPr="00FD51A1">
              <w:rPr>
                <w:rFonts w:asciiTheme="majorHAnsi" w:hAnsiTheme="majorHAnsi" w:cstheme="majorHAnsi"/>
              </w:rPr>
              <w:t xml:space="preserve"> parents in the event of an emergency, however, please provide us with other contacts who we may call to collect your child, on your behalf, in </w:t>
            </w:r>
            <w:r w:rsidR="00211CB7" w:rsidRPr="00FD51A1">
              <w:rPr>
                <w:rFonts w:asciiTheme="majorHAnsi" w:hAnsiTheme="majorHAnsi" w:cstheme="majorHAnsi"/>
              </w:rPr>
              <w:t>case</w:t>
            </w:r>
            <w:r w:rsidRPr="00FD51A1">
              <w:rPr>
                <w:rFonts w:asciiTheme="majorHAnsi" w:hAnsiTheme="majorHAnsi" w:cstheme="majorHAnsi"/>
              </w:rPr>
              <w:t xml:space="preserve"> of ill health</w:t>
            </w:r>
            <w:r w:rsidR="00CF59E2">
              <w:rPr>
                <w:rFonts w:asciiTheme="majorHAnsi" w:hAnsiTheme="majorHAnsi" w:cstheme="majorHAnsi"/>
              </w:rPr>
              <w:t xml:space="preserve"> or </w:t>
            </w:r>
            <w:proofErr w:type="gramStart"/>
            <w:r w:rsidR="00CF59E2">
              <w:rPr>
                <w:rFonts w:asciiTheme="majorHAnsi" w:hAnsiTheme="majorHAnsi" w:cstheme="majorHAnsi"/>
              </w:rPr>
              <w:t>other</w:t>
            </w:r>
            <w:proofErr w:type="gramEnd"/>
            <w:r w:rsidR="00CF59E2">
              <w:rPr>
                <w:rFonts w:asciiTheme="majorHAnsi" w:hAnsiTheme="majorHAnsi" w:cstheme="majorHAnsi"/>
              </w:rPr>
              <w:t xml:space="preserve"> emergency</w:t>
            </w:r>
            <w:r w:rsidRPr="00FD51A1">
              <w:rPr>
                <w:rFonts w:asciiTheme="majorHAnsi" w:hAnsiTheme="majorHAnsi" w:cstheme="majorHAnsi"/>
              </w:rPr>
              <w:t>. This could be a grandparent/ relative / friend/ childminders etc. By providing this information, you are giving us permission to hold this data and to make contact on your behalf.</w:t>
            </w:r>
          </w:p>
        </w:tc>
      </w:tr>
      <w:tr w:rsidR="009031D6" w:rsidRPr="00623F95" w14:paraId="387C6F19" w14:textId="77777777" w:rsidTr="00211CB7">
        <w:tc>
          <w:tcPr>
            <w:tcW w:w="5292" w:type="dxa"/>
            <w:gridSpan w:val="2"/>
            <w:tcBorders>
              <w:top w:val="nil"/>
            </w:tcBorders>
            <w:shd w:val="clear" w:color="auto" w:fill="F2F2F2" w:themeFill="background1" w:themeFillShade="F2"/>
          </w:tcPr>
          <w:p w14:paraId="10999B95" w14:textId="6F62A23F" w:rsidR="009031D6" w:rsidRPr="00623F95" w:rsidRDefault="009031D6" w:rsidP="00211CB7">
            <w:pPr>
              <w:pStyle w:val="NoSpacing"/>
              <w:rPr>
                <w:rFonts w:asciiTheme="majorHAnsi" w:hAnsiTheme="majorHAnsi" w:cstheme="majorHAnsi"/>
                <w:sz w:val="24"/>
                <w:szCs w:val="24"/>
              </w:rPr>
            </w:pPr>
            <w:r>
              <w:rPr>
                <w:rFonts w:asciiTheme="majorHAnsi" w:hAnsiTheme="majorHAnsi" w:cstheme="majorHAnsi"/>
                <w:sz w:val="24"/>
                <w:szCs w:val="24"/>
              </w:rPr>
              <w:t>Other emergency contact 3</w:t>
            </w:r>
          </w:p>
        </w:tc>
        <w:tc>
          <w:tcPr>
            <w:tcW w:w="5498" w:type="dxa"/>
            <w:gridSpan w:val="2"/>
            <w:tcBorders>
              <w:top w:val="nil"/>
            </w:tcBorders>
            <w:shd w:val="clear" w:color="auto" w:fill="F2F2F2" w:themeFill="background1" w:themeFillShade="F2"/>
          </w:tcPr>
          <w:p w14:paraId="1F4618D9" w14:textId="77777777" w:rsidR="009031D6" w:rsidRPr="00623F95" w:rsidRDefault="009031D6" w:rsidP="00211CB7">
            <w:pPr>
              <w:pStyle w:val="NoSpacing"/>
              <w:rPr>
                <w:rFonts w:asciiTheme="majorHAnsi" w:hAnsiTheme="majorHAnsi" w:cstheme="majorHAnsi"/>
                <w:sz w:val="24"/>
                <w:szCs w:val="24"/>
              </w:rPr>
            </w:pPr>
            <w:r>
              <w:rPr>
                <w:rFonts w:asciiTheme="majorHAnsi" w:hAnsiTheme="majorHAnsi" w:cstheme="majorHAnsi"/>
                <w:sz w:val="24"/>
                <w:szCs w:val="24"/>
              </w:rPr>
              <w:t>Other emergency contact 4</w:t>
            </w:r>
          </w:p>
          <w:p w14:paraId="4230049B" w14:textId="408DE990" w:rsidR="009031D6" w:rsidRPr="00623F95" w:rsidRDefault="009031D6" w:rsidP="00211CB7">
            <w:pPr>
              <w:pStyle w:val="NoSpacing"/>
              <w:rPr>
                <w:rFonts w:asciiTheme="majorHAnsi" w:hAnsiTheme="majorHAnsi" w:cstheme="majorHAnsi"/>
                <w:sz w:val="24"/>
                <w:szCs w:val="24"/>
              </w:rPr>
            </w:pPr>
          </w:p>
          <w:p w14:paraId="472D860D" w14:textId="77777777" w:rsidR="009031D6" w:rsidRPr="00623F95" w:rsidRDefault="009031D6" w:rsidP="00211CB7">
            <w:pPr>
              <w:pStyle w:val="NoSpacing"/>
              <w:rPr>
                <w:rFonts w:asciiTheme="majorHAnsi" w:hAnsiTheme="majorHAnsi" w:cstheme="majorHAnsi"/>
                <w:sz w:val="24"/>
                <w:szCs w:val="24"/>
              </w:rPr>
            </w:pPr>
          </w:p>
        </w:tc>
      </w:tr>
      <w:tr w:rsidR="00FD51A1" w:rsidRPr="00623F95" w14:paraId="2B600F94" w14:textId="77777777" w:rsidTr="00211CB7">
        <w:tc>
          <w:tcPr>
            <w:tcW w:w="1940" w:type="dxa"/>
            <w:shd w:val="clear" w:color="auto" w:fill="F2F2F2" w:themeFill="background1" w:themeFillShade="F2"/>
          </w:tcPr>
          <w:p w14:paraId="18BEEBC6" w14:textId="77777777" w:rsidR="00FD51A1" w:rsidRPr="00623F95" w:rsidRDefault="00FD51A1" w:rsidP="00211CB7">
            <w:pPr>
              <w:pStyle w:val="NoSpacing"/>
              <w:rPr>
                <w:rFonts w:asciiTheme="majorHAnsi" w:hAnsiTheme="majorHAnsi" w:cstheme="majorHAnsi"/>
                <w:sz w:val="24"/>
                <w:szCs w:val="24"/>
              </w:rPr>
            </w:pPr>
            <w:r>
              <w:rPr>
                <w:rFonts w:asciiTheme="majorHAnsi" w:hAnsiTheme="majorHAnsi" w:cstheme="majorHAnsi"/>
                <w:sz w:val="24"/>
                <w:szCs w:val="24"/>
              </w:rPr>
              <w:t xml:space="preserve">Relationship </w:t>
            </w:r>
            <w:proofErr w:type="gramStart"/>
            <w:r>
              <w:rPr>
                <w:rFonts w:asciiTheme="majorHAnsi" w:hAnsiTheme="majorHAnsi" w:cstheme="majorHAnsi"/>
                <w:sz w:val="24"/>
                <w:szCs w:val="24"/>
              </w:rPr>
              <w:t>to</w:t>
            </w:r>
            <w:proofErr w:type="gramEnd"/>
            <w:r>
              <w:rPr>
                <w:rFonts w:asciiTheme="majorHAnsi" w:hAnsiTheme="majorHAnsi" w:cstheme="majorHAnsi"/>
                <w:sz w:val="24"/>
                <w:szCs w:val="24"/>
              </w:rPr>
              <w:t xml:space="preserve"> </w:t>
            </w:r>
            <w:proofErr w:type="gramStart"/>
            <w:r>
              <w:rPr>
                <w:rFonts w:asciiTheme="majorHAnsi" w:hAnsiTheme="majorHAnsi" w:cstheme="majorHAnsi"/>
                <w:sz w:val="24"/>
                <w:szCs w:val="24"/>
              </w:rPr>
              <w:t>child</w:t>
            </w:r>
            <w:proofErr w:type="gramEnd"/>
            <w:r>
              <w:rPr>
                <w:rFonts w:asciiTheme="majorHAnsi" w:hAnsiTheme="majorHAnsi" w:cstheme="majorHAnsi"/>
                <w:sz w:val="24"/>
                <w:szCs w:val="24"/>
              </w:rPr>
              <w:t xml:space="preserve"> </w:t>
            </w:r>
            <w:r w:rsidRPr="00FD51A1">
              <w:rPr>
                <w:rFonts w:asciiTheme="majorHAnsi" w:hAnsiTheme="majorHAnsi" w:cstheme="majorHAnsi"/>
                <w:sz w:val="20"/>
                <w:szCs w:val="20"/>
              </w:rPr>
              <w:t>(</w:t>
            </w:r>
            <w:proofErr w:type="spellStart"/>
            <w:r w:rsidRPr="00FD51A1">
              <w:rPr>
                <w:rFonts w:asciiTheme="majorHAnsi" w:hAnsiTheme="majorHAnsi" w:cstheme="majorHAnsi"/>
                <w:sz w:val="20"/>
                <w:szCs w:val="20"/>
              </w:rPr>
              <w:t>e.g</w:t>
            </w:r>
            <w:proofErr w:type="spellEnd"/>
            <w:r w:rsidRPr="00FD51A1">
              <w:rPr>
                <w:rFonts w:asciiTheme="majorHAnsi" w:hAnsiTheme="majorHAnsi" w:cstheme="majorHAnsi"/>
                <w:sz w:val="20"/>
                <w:szCs w:val="20"/>
              </w:rPr>
              <w:t xml:space="preserve"> Grandparent, childminder, friend)</w:t>
            </w:r>
          </w:p>
        </w:tc>
        <w:sdt>
          <w:sdtPr>
            <w:rPr>
              <w:rFonts w:asciiTheme="majorHAnsi" w:hAnsiTheme="majorHAnsi" w:cstheme="majorHAnsi"/>
              <w:sz w:val="24"/>
              <w:szCs w:val="24"/>
            </w:rPr>
            <w:id w:val="1293171787"/>
            <w:placeholder>
              <w:docPart w:val="65D19B84AEFB43458DE03A890E574A96"/>
            </w:placeholder>
          </w:sdtPr>
          <w:sdtContent>
            <w:tc>
              <w:tcPr>
                <w:tcW w:w="3352" w:type="dxa"/>
              </w:tcPr>
              <w:sdt>
                <w:sdtPr>
                  <w:rPr>
                    <w:rFonts w:asciiTheme="majorHAnsi" w:hAnsiTheme="majorHAnsi" w:cstheme="majorHAnsi"/>
                    <w:sz w:val="24"/>
                    <w:szCs w:val="24"/>
                  </w:rPr>
                  <w:id w:val="1009190704"/>
                  <w:placeholder>
                    <w:docPart w:val="DefaultPlaceholder_-1854013440"/>
                  </w:placeholder>
                  <w:showingPlcHdr/>
                </w:sdtPr>
                <w:sdtContent>
                  <w:p w14:paraId="6F67CEAA" w14:textId="7BE8065D" w:rsidR="00FD51A1" w:rsidRPr="00623F95" w:rsidRDefault="006E47D0" w:rsidP="00211CB7">
                    <w:pPr>
                      <w:pStyle w:val="NoSpacing"/>
                      <w:rPr>
                        <w:rFonts w:asciiTheme="majorHAnsi" w:hAnsiTheme="majorHAnsi" w:cstheme="majorHAnsi"/>
                        <w:sz w:val="24"/>
                        <w:szCs w:val="24"/>
                      </w:rPr>
                    </w:pPr>
                    <w:r w:rsidRPr="002E2540">
                      <w:rPr>
                        <w:rStyle w:val="PlaceholderText"/>
                      </w:rPr>
                      <w:t>Click or tap here to enter text.</w:t>
                    </w:r>
                  </w:p>
                </w:sdtContent>
              </w:sdt>
            </w:tc>
          </w:sdtContent>
        </w:sdt>
        <w:tc>
          <w:tcPr>
            <w:tcW w:w="1974" w:type="dxa"/>
            <w:shd w:val="clear" w:color="auto" w:fill="F2F2F2" w:themeFill="background1" w:themeFillShade="F2"/>
          </w:tcPr>
          <w:p w14:paraId="7C703163" w14:textId="77777777" w:rsidR="00FD51A1" w:rsidRPr="00623F95" w:rsidRDefault="00FD51A1" w:rsidP="00211CB7">
            <w:pPr>
              <w:pStyle w:val="NoSpacing"/>
              <w:rPr>
                <w:rFonts w:asciiTheme="majorHAnsi" w:hAnsiTheme="majorHAnsi" w:cstheme="majorHAnsi"/>
                <w:sz w:val="24"/>
                <w:szCs w:val="24"/>
              </w:rPr>
            </w:pPr>
            <w:r>
              <w:rPr>
                <w:rFonts w:asciiTheme="majorHAnsi" w:hAnsiTheme="majorHAnsi" w:cstheme="majorHAnsi"/>
                <w:sz w:val="24"/>
                <w:szCs w:val="24"/>
              </w:rPr>
              <w:t xml:space="preserve">Relationship </w:t>
            </w:r>
            <w:proofErr w:type="gramStart"/>
            <w:r>
              <w:rPr>
                <w:rFonts w:asciiTheme="majorHAnsi" w:hAnsiTheme="majorHAnsi" w:cstheme="majorHAnsi"/>
                <w:sz w:val="24"/>
                <w:szCs w:val="24"/>
              </w:rPr>
              <w:t>to</w:t>
            </w:r>
            <w:proofErr w:type="gramEnd"/>
            <w:r>
              <w:rPr>
                <w:rFonts w:asciiTheme="majorHAnsi" w:hAnsiTheme="majorHAnsi" w:cstheme="majorHAnsi"/>
                <w:sz w:val="24"/>
                <w:szCs w:val="24"/>
              </w:rPr>
              <w:t xml:space="preserve"> </w:t>
            </w:r>
            <w:proofErr w:type="gramStart"/>
            <w:r>
              <w:rPr>
                <w:rFonts w:asciiTheme="majorHAnsi" w:hAnsiTheme="majorHAnsi" w:cstheme="majorHAnsi"/>
                <w:sz w:val="24"/>
                <w:szCs w:val="24"/>
              </w:rPr>
              <w:t>child</w:t>
            </w:r>
            <w:proofErr w:type="gramEnd"/>
            <w:r>
              <w:rPr>
                <w:rFonts w:asciiTheme="majorHAnsi" w:hAnsiTheme="majorHAnsi" w:cstheme="majorHAnsi"/>
                <w:sz w:val="24"/>
                <w:szCs w:val="24"/>
              </w:rPr>
              <w:t xml:space="preserve"> </w:t>
            </w:r>
            <w:r w:rsidRPr="00FD51A1">
              <w:rPr>
                <w:rFonts w:asciiTheme="majorHAnsi" w:hAnsiTheme="majorHAnsi" w:cstheme="majorHAnsi"/>
                <w:sz w:val="20"/>
                <w:szCs w:val="20"/>
              </w:rPr>
              <w:t>(</w:t>
            </w:r>
            <w:proofErr w:type="spellStart"/>
            <w:r w:rsidRPr="00FD51A1">
              <w:rPr>
                <w:rFonts w:asciiTheme="majorHAnsi" w:hAnsiTheme="majorHAnsi" w:cstheme="majorHAnsi"/>
                <w:sz w:val="20"/>
                <w:szCs w:val="20"/>
              </w:rPr>
              <w:t>e.g</w:t>
            </w:r>
            <w:proofErr w:type="spellEnd"/>
            <w:r w:rsidRPr="00FD51A1">
              <w:rPr>
                <w:rFonts w:asciiTheme="majorHAnsi" w:hAnsiTheme="majorHAnsi" w:cstheme="majorHAnsi"/>
                <w:sz w:val="20"/>
                <w:szCs w:val="20"/>
              </w:rPr>
              <w:t xml:space="preserve"> Grandparent, childminder, friend)</w:t>
            </w:r>
          </w:p>
        </w:tc>
        <w:sdt>
          <w:sdtPr>
            <w:rPr>
              <w:rFonts w:asciiTheme="majorHAnsi" w:hAnsiTheme="majorHAnsi" w:cstheme="majorHAnsi"/>
              <w:sz w:val="24"/>
              <w:szCs w:val="24"/>
            </w:rPr>
            <w:id w:val="1339506763"/>
            <w:placeholder>
              <w:docPart w:val="65D19B84AEFB43458DE03A890E574A96"/>
            </w:placeholder>
          </w:sdtPr>
          <w:sdtContent>
            <w:tc>
              <w:tcPr>
                <w:tcW w:w="3524" w:type="dxa"/>
              </w:tcPr>
              <w:sdt>
                <w:sdtPr>
                  <w:rPr>
                    <w:rFonts w:asciiTheme="majorHAnsi" w:hAnsiTheme="majorHAnsi" w:cstheme="majorHAnsi"/>
                    <w:sz w:val="24"/>
                    <w:szCs w:val="24"/>
                  </w:rPr>
                  <w:id w:val="-948546015"/>
                  <w:placeholder>
                    <w:docPart w:val="DefaultPlaceholder_-1854013440"/>
                  </w:placeholder>
                  <w:showingPlcHdr/>
                </w:sdtPr>
                <w:sdtContent>
                  <w:p w14:paraId="772396E0" w14:textId="3B0AE104" w:rsidR="00FD51A1" w:rsidRPr="00623F95" w:rsidRDefault="006E47D0" w:rsidP="00211CB7">
                    <w:pPr>
                      <w:pStyle w:val="NoSpacing"/>
                      <w:rPr>
                        <w:rFonts w:asciiTheme="majorHAnsi" w:hAnsiTheme="majorHAnsi" w:cstheme="majorHAnsi"/>
                        <w:sz w:val="24"/>
                        <w:szCs w:val="24"/>
                      </w:rPr>
                    </w:pPr>
                    <w:r w:rsidRPr="002E2540">
                      <w:rPr>
                        <w:rStyle w:val="PlaceholderText"/>
                      </w:rPr>
                      <w:t>Click or tap here to enter text.</w:t>
                    </w:r>
                  </w:p>
                </w:sdtContent>
              </w:sdt>
            </w:tc>
          </w:sdtContent>
        </w:sdt>
      </w:tr>
      <w:tr w:rsidR="00FD51A1" w14:paraId="4BFEB5BD" w14:textId="77777777" w:rsidTr="00211CB7">
        <w:tc>
          <w:tcPr>
            <w:tcW w:w="1940" w:type="dxa"/>
            <w:shd w:val="clear" w:color="auto" w:fill="F2F2F2" w:themeFill="background1" w:themeFillShade="F2"/>
          </w:tcPr>
          <w:p w14:paraId="1F427284" w14:textId="77777777" w:rsidR="00FD51A1" w:rsidRDefault="00FD51A1" w:rsidP="00211CB7">
            <w:pPr>
              <w:pStyle w:val="NoSpacing"/>
              <w:rPr>
                <w:rFonts w:asciiTheme="majorHAnsi" w:hAnsiTheme="majorHAnsi" w:cstheme="majorHAnsi"/>
                <w:sz w:val="24"/>
                <w:szCs w:val="24"/>
              </w:rPr>
            </w:pPr>
            <w:r>
              <w:rPr>
                <w:rFonts w:asciiTheme="majorHAnsi" w:hAnsiTheme="majorHAnsi" w:cstheme="majorHAnsi"/>
                <w:sz w:val="24"/>
                <w:szCs w:val="24"/>
              </w:rPr>
              <w:t>Address</w:t>
            </w:r>
          </w:p>
        </w:tc>
        <w:tc>
          <w:tcPr>
            <w:tcW w:w="3352" w:type="dxa"/>
          </w:tcPr>
          <w:sdt>
            <w:sdtPr>
              <w:rPr>
                <w:rFonts w:asciiTheme="majorHAnsi" w:hAnsiTheme="majorHAnsi" w:cstheme="majorHAnsi"/>
                <w:sz w:val="24"/>
                <w:szCs w:val="24"/>
              </w:rPr>
              <w:id w:val="442351148"/>
              <w:placeholder>
                <w:docPart w:val="50DD0DD143B84E26A63A52620C049975"/>
              </w:placeholder>
            </w:sdtPr>
            <w:sdtContent>
              <w:sdt>
                <w:sdtPr>
                  <w:rPr>
                    <w:rFonts w:asciiTheme="majorHAnsi" w:hAnsiTheme="majorHAnsi" w:cstheme="majorHAnsi"/>
                    <w:sz w:val="24"/>
                    <w:szCs w:val="24"/>
                  </w:rPr>
                  <w:id w:val="-1251969700"/>
                  <w:placeholder>
                    <w:docPart w:val="DefaultPlaceholder_-1854013440"/>
                  </w:placeholder>
                  <w:showingPlcHdr/>
                </w:sdtPr>
                <w:sdtContent>
                  <w:p w14:paraId="532FEBF2" w14:textId="4C0B981C" w:rsidR="00FD51A1" w:rsidRDefault="006E47D0" w:rsidP="00211CB7">
                    <w:pPr>
                      <w:pStyle w:val="NoSpacing"/>
                      <w:rPr>
                        <w:rFonts w:asciiTheme="majorHAnsi" w:hAnsiTheme="majorHAnsi" w:cstheme="majorHAnsi"/>
                        <w:sz w:val="24"/>
                        <w:szCs w:val="24"/>
                      </w:rPr>
                    </w:pPr>
                    <w:r w:rsidRPr="002E2540">
                      <w:rPr>
                        <w:rStyle w:val="PlaceholderText"/>
                      </w:rPr>
                      <w:t>Click or tap here to enter text.</w:t>
                    </w:r>
                  </w:p>
                </w:sdtContent>
              </w:sdt>
            </w:sdtContent>
          </w:sdt>
          <w:p w14:paraId="707B9361" w14:textId="77777777" w:rsidR="00FD51A1" w:rsidRDefault="00FD51A1" w:rsidP="00211CB7">
            <w:pPr>
              <w:pStyle w:val="NoSpacing"/>
              <w:rPr>
                <w:rFonts w:asciiTheme="majorHAnsi" w:hAnsiTheme="majorHAnsi" w:cstheme="majorHAnsi"/>
                <w:sz w:val="24"/>
                <w:szCs w:val="24"/>
              </w:rPr>
            </w:pPr>
          </w:p>
          <w:p w14:paraId="4FD1E2BA" w14:textId="77777777" w:rsidR="00FD51A1" w:rsidRDefault="00FD51A1" w:rsidP="00211CB7">
            <w:pPr>
              <w:pStyle w:val="NoSpacing"/>
              <w:rPr>
                <w:rFonts w:asciiTheme="majorHAnsi" w:hAnsiTheme="majorHAnsi" w:cstheme="majorHAnsi"/>
                <w:sz w:val="24"/>
                <w:szCs w:val="24"/>
              </w:rPr>
            </w:pPr>
          </w:p>
          <w:p w14:paraId="41F3E864" w14:textId="77777777" w:rsidR="00FD51A1" w:rsidRDefault="00FD51A1" w:rsidP="00211CB7">
            <w:pPr>
              <w:pStyle w:val="NoSpacing"/>
              <w:rPr>
                <w:rFonts w:asciiTheme="majorHAnsi" w:hAnsiTheme="majorHAnsi" w:cstheme="majorHAnsi"/>
                <w:sz w:val="24"/>
                <w:szCs w:val="24"/>
              </w:rPr>
            </w:pPr>
          </w:p>
          <w:p w14:paraId="4527109B" w14:textId="77777777" w:rsidR="00FD51A1" w:rsidRDefault="00FD51A1" w:rsidP="00211CB7">
            <w:pPr>
              <w:pStyle w:val="NoSpacing"/>
              <w:rPr>
                <w:rFonts w:asciiTheme="majorHAnsi" w:hAnsiTheme="majorHAnsi" w:cstheme="majorHAnsi"/>
                <w:sz w:val="24"/>
                <w:szCs w:val="24"/>
              </w:rPr>
            </w:pPr>
          </w:p>
        </w:tc>
        <w:tc>
          <w:tcPr>
            <w:tcW w:w="1974" w:type="dxa"/>
            <w:shd w:val="clear" w:color="auto" w:fill="F2F2F2" w:themeFill="background1" w:themeFillShade="F2"/>
          </w:tcPr>
          <w:p w14:paraId="06B4E0B4" w14:textId="77777777" w:rsidR="00FD51A1" w:rsidRDefault="00FD51A1" w:rsidP="00211CB7">
            <w:pPr>
              <w:pStyle w:val="NoSpacing"/>
              <w:rPr>
                <w:rFonts w:asciiTheme="majorHAnsi" w:hAnsiTheme="majorHAnsi" w:cstheme="majorHAnsi"/>
                <w:sz w:val="24"/>
                <w:szCs w:val="24"/>
              </w:rPr>
            </w:pPr>
            <w:r>
              <w:rPr>
                <w:rFonts w:asciiTheme="majorHAnsi" w:hAnsiTheme="majorHAnsi" w:cstheme="majorHAnsi"/>
                <w:sz w:val="24"/>
                <w:szCs w:val="24"/>
              </w:rPr>
              <w:t>Address</w:t>
            </w:r>
          </w:p>
        </w:tc>
        <w:sdt>
          <w:sdtPr>
            <w:rPr>
              <w:rFonts w:asciiTheme="majorHAnsi" w:hAnsiTheme="majorHAnsi" w:cstheme="majorHAnsi"/>
              <w:sz w:val="24"/>
              <w:szCs w:val="24"/>
            </w:rPr>
            <w:id w:val="-35045872"/>
            <w:placeholder>
              <w:docPart w:val="50DD0DD143B84E26A63A52620C049975"/>
            </w:placeholder>
          </w:sdtPr>
          <w:sdtContent>
            <w:tc>
              <w:tcPr>
                <w:tcW w:w="3524" w:type="dxa"/>
              </w:tcPr>
              <w:sdt>
                <w:sdtPr>
                  <w:rPr>
                    <w:rFonts w:asciiTheme="majorHAnsi" w:hAnsiTheme="majorHAnsi" w:cstheme="majorHAnsi"/>
                    <w:sz w:val="24"/>
                    <w:szCs w:val="24"/>
                  </w:rPr>
                  <w:id w:val="-204178199"/>
                  <w:placeholder>
                    <w:docPart w:val="DefaultPlaceholder_-1854013440"/>
                  </w:placeholder>
                  <w:showingPlcHdr/>
                </w:sdtPr>
                <w:sdtContent>
                  <w:p w14:paraId="641D1D6C" w14:textId="302699DA" w:rsidR="00FD51A1" w:rsidRDefault="006E47D0" w:rsidP="00211CB7">
                    <w:pPr>
                      <w:pStyle w:val="NoSpacing"/>
                      <w:rPr>
                        <w:rFonts w:asciiTheme="majorHAnsi" w:hAnsiTheme="majorHAnsi" w:cstheme="majorHAnsi"/>
                        <w:sz w:val="24"/>
                        <w:szCs w:val="24"/>
                      </w:rPr>
                    </w:pPr>
                    <w:r w:rsidRPr="002E2540">
                      <w:rPr>
                        <w:rStyle w:val="PlaceholderText"/>
                      </w:rPr>
                      <w:t>Click or tap here to enter text.</w:t>
                    </w:r>
                  </w:p>
                </w:sdtContent>
              </w:sdt>
            </w:tc>
          </w:sdtContent>
        </w:sdt>
      </w:tr>
      <w:tr w:rsidR="00FD51A1" w:rsidRPr="00623F95" w14:paraId="3380C2A8" w14:textId="77777777" w:rsidTr="00211CB7">
        <w:tc>
          <w:tcPr>
            <w:tcW w:w="1940" w:type="dxa"/>
            <w:tcBorders>
              <w:bottom w:val="single" w:sz="4" w:space="0" w:color="auto"/>
            </w:tcBorders>
            <w:shd w:val="clear" w:color="auto" w:fill="F2F2F2" w:themeFill="background1" w:themeFillShade="F2"/>
          </w:tcPr>
          <w:p w14:paraId="058EF705" w14:textId="77777777" w:rsidR="00FD51A1" w:rsidRPr="00623F95" w:rsidRDefault="00FD51A1" w:rsidP="00211CB7">
            <w:pPr>
              <w:pStyle w:val="NoSpacing"/>
              <w:rPr>
                <w:rFonts w:asciiTheme="majorHAnsi" w:hAnsiTheme="majorHAnsi" w:cstheme="majorHAnsi"/>
                <w:sz w:val="24"/>
                <w:szCs w:val="24"/>
              </w:rPr>
            </w:pPr>
            <w:r>
              <w:rPr>
                <w:rFonts w:asciiTheme="majorHAnsi" w:hAnsiTheme="majorHAnsi" w:cstheme="majorHAnsi"/>
                <w:sz w:val="24"/>
                <w:szCs w:val="24"/>
              </w:rPr>
              <w:t>Telephone No’s</w:t>
            </w:r>
          </w:p>
        </w:tc>
        <w:tc>
          <w:tcPr>
            <w:tcW w:w="3352" w:type="dxa"/>
            <w:tcBorders>
              <w:bottom w:val="single" w:sz="4" w:space="0" w:color="auto"/>
            </w:tcBorders>
          </w:tcPr>
          <w:p w14:paraId="58A728BF" w14:textId="77777777" w:rsidR="00FD51A1" w:rsidRDefault="00FD51A1" w:rsidP="00211CB7">
            <w:pPr>
              <w:pStyle w:val="NoSpacing"/>
              <w:rPr>
                <w:rFonts w:asciiTheme="majorHAnsi" w:hAnsiTheme="majorHAnsi" w:cstheme="majorHAnsi"/>
                <w:sz w:val="24"/>
                <w:szCs w:val="24"/>
              </w:rPr>
            </w:pPr>
            <w:r>
              <w:rPr>
                <w:rFonts w:asciiTheme="majorHAnsi" w:hAnsiTheme="majorHAnsi" w:cstheme="majorHAnsi"/>
                <w:sz w:val="24"/>
                <w:szCs w:val="24"/>
              </w:rPr>
              <w:t xml:space="preserve">Mobile: </w:t>
            </w:r>
            <w:sdt>
              <w:sdtPr>
                <w:rPr>
                  <w:rFonts w:asciiTheme="majorHAnsi" w:hAnsiTheme="majorHAnsi" w:cstheme="majorHAnsi"/>
                  <w:sz w:val="24"/>
                  <w:szCs w:val="24"/>
                </w:rPr>
                <w:id w:val="820078915"/>
                <w:placeholder>
                  <w:docPart w:val="F7E14FCD60BA4928A524DDB6EC2DDE6F"/>
                </w:placeholder>
              </w:sdtPr>
              <w:sdtContent>
                <w:r>
                  <w:rPr>
                    <w:rFonts w:asciiTheme="majorHAnsi" w:hAnsiTheme="majorHAnsi" w:cstheme="majorHAnsi"/>
                    <w:sz w:val="24"/>
                    <w:szCs w:val="24"/>
                  </w:rPr>
                  <w:t xml:space="preserve">                                 </w:t>
                </w:r>
              </w:sdtContent>
            </w:sdt>
          </w:p>
          <w:p w14:paraId="1FD30E7E" w14:textId="77777777" w:rsidR="00FD51A1" w:rsidRDefault="00FD51A1" w:rsidP="00211CB7">
            <w:pPr>
              <w:pStyle w:val="NoSpacing"/>
              <w:rPr>
                <w:rFonts w:asciiTheme="majorHAnsi" w:hAnsiTheme="majorHAnsi" w:cstheme="majorHAnsi"/>
                <w:sz w:val="24"/>
                <w:szCs w:val="24"/>
              </w:rPr>
            </w:pPr>
            <w:r>
              <w:rPr>
                <w:rFonts w:asciiTheme="majorHAnsi" w:hAnsiTheme="majorHAnsi" w:cstheme="majorHAnsi"/>
                <w:sz w:val="24"/>
                <w:szCs w:val="24"/>
              </w:rPr>
              <w:t xml:space="preserve">Home: </w:t>
            </w:r>
            <w:sdt>
              <w:sdtPr>
                <w:rPr>
                  <w:rFonts w:asciiTheme="majorHAnsi" w:hAnsiTheme="majorHAnsi" w:cstheme="majorHAnsi"/>
                  <w:sz w:val="24"/>
                  <w:szCs w:val="24"/>
                </w:rPr>
                <w:id w:val="1974634392"/>
                <w:placeholder>
                  <w:docPart w:val="F7E14FCD60BA4928A524DDB6EC2DDE6F"/>
                </w:placeholder>
              </w:sdtPr>
              <w:sdtContent>
                <w:r>
                  <w:rPr>
                    <w:rFonts w:asciiTheme="majorHAnsi" w:hAnsiTheme="majorHAnsi" w:cstheme="majorHAnsi"/>
                    <w:sz w:val="24"/>
                    <w:szCs w:val="24"/>
                  </w:rPr>
                  <w:t xml:space="preserve">                                            </w:t>
                </w:r>
              </w:sdtContent>
            </w:sdt>
          </w:p>
          <w:p w14:paraId="7EDFA8D9" w14:textId="77777777" w:rsidR="00FD51A1" w:rsidRPr="00623F95" w:rsidRDefault="00FD51A1" w:rsidP="00211CB7">
            <w:pPr>
              <w:pStyle w:val="NoSpacing"/>
              <w:rPr>
                <w:rFonts w:asciiTheme="majorHAnsi" w:hAnsiTheme="majorHAnsi" w:cstheme="majorHAnsi"/>
                <w:sz w:val="24"/>
                <w:szCs w:val="24"/>
              </w:rPr>
            </w:pPr>
            <w:r>
              <w:rPr>
                <w:rFonts w:asciiTheme="majorHAnsi" w:hAnsiTheme="majorHAnsi" w:cstheme="majorHAnsi"/>
                <w:sz w:val="24"/>
                <w:szCs w:val="24"/>
              </w:rPr>
              <w:t xml:space="preserve">Work: </w:t>
            </w:r>
            <w:sdt>
              <w:sdtPr>
                <w:rPr>
                  <w:rFonts w:asciiTheme="majorHAnsi" w:hAnsiTheme="majorHAnsi" w:cstheme="majorHAnsi"/>
                  <w:sz w:val="24"/>
                  <w:szCs w:val="24"/>
                </w:rPr>
                <w:id w:val="942266658"/>
                <w:placeholder>
                  <w:docPart w:val="F7E14FCD60BA4928A524DDB6EC2DDE6F"/>
                </w:placeholder>
              </w:sdtPr>
              <w:sdtContent>
                <w:r>
                  <w:rPr>
                    <w:rFonts w:asciiTheme="majorHAnsi" w:hAnsiTheme="majorHAnsi" w:cstheme="majorHAnsi"/>
                    <w:sz w:val="24"/>
                    <w:szCs w:val="24"/>
                  </w:rPr>
                  <w:t xml:space="preserve">                                             </w:t>
                </w:r>
              </w:sdtContent>
            </w:sdt>
          </w:p>
        </w:tc>
        <w:tc>
          <w:tcPr>
            <w:tcW w:w="1974" w:type="dxa"/>
            <w:tcBorders>
              <w:bottom w:val="single" w:sz="4" w:space="0" w:color="auto"/>
            </w:tcBorders>
            <w:shd w:val="clear" w:color="auto" w:fill="F2F2F2" w:themeFill="background1" w:themeFillShade="F2"/>
          </w:tcPr>
          <w:p w14:paraId="655D8C0F" w14:textId="77777777" w:rsidR="00FD51A1" w:rsidRPr="00623F95" w:rsidRDefault="00FD51A1" w:rsidP="00211CB7">
            <w:pPr>
              <w:pStyle w:val="NoSpacing"/>
              <w:rPr>
                <w:rFonts w:asciiTheme="majorHAnsi" w:hAnsiTheme="majorHAnsi" w:cstheme="majorHAnsi"/>
                <w:sz w:val="24"/>
                <w:szCs w:val="24"/>
              </w:rPr>
            </w:pPr>
            <w:r>
              <w:rPr>
                <w:rFonts w:asciiTheme="majorHAnsi" w:hAnsiTheme="majorHAnsi" w:cstheme="majorHAnsi"/>
                <w:sz w:val="24"/>
                <w:szCs w:val="24"/>
              </w:rPr>
              <w:t>Telephone No’s</w:t>
            </w:r>
          </w:p>
        </w:tc>
        <w:tc>
          <w:tcPr>
            <w:tcW w:w="3524" w:type="dxa"/>
            <w:tcBorders>
              <w:bottom w:val="single" w:sz="4" w:space="0" w:color="auto"/>
            </w:tcBorders>
          </w:tcPr>
          <w:p w14:paraId="50D305C6" w14:textId="77777777" w:rsidR="00FD51A1" w:rsidRDefault="00FD51A1" w:rsidP="00211CB7">
            <w:pPr>
              <w:pStyle w:val="NoSpacing"/>
              <w:rPr>
                <w:rFonts w:asciiTheme="majorHAnsi" w:hAnsiTheme="majorHAnsi" w:cstheme="majorHAnsi"/>
                <w:sz w:val="24"/>
                <w:szCs w:val="24"/>
              </w:rPr>
            </w:pPr>
            <w:r>
              <w:rPr>
                <w:rFonts w:asciiTheme="majorHAnsi" w:hAnsiTheme="majorHAnsi" w:cstheme="majorHAnsi"/>
                <w:sz w:val="24"/>
                <w:szCs w:val="24"/>
              </w:rPr>
              <w:t xml:space="preserve">Mobile: </w:t>
            </w:r>
            <w:sdt>
              <w:sdtPr>
                <w:rPr>
                  <w:rFonts w:asciiTheme="majorHAnsi" w:hAnsiTheme="majorHAnsi" w:cstheme="majorHAnsi"/>
                  <w:sz w:val="24"/>
                  <w:szCs w:val="24"/>
                </w:rPr>
                <w:id w:val="1396232731"/>
                <w:placeholder>
                  <w:docPart w:val="6C6D9B6F589D476698AA55E9A760C63C"/>
                </w:placeholder>
              </w:sdtPr>
              <w:sdtContent>
                <w:r>
                  <w:rPr>
                    <w:rFonts w:asciiTheme="majorHAnsi" w:hAnsiTheme="majorHAnsi" w:cstheme="majorHAnsi"/>
                    <w:sz w:val="24"/>
                    <w:szCs w:val="24"/>
                  </w:rPr>
                  <w:t xml:space="preserve">                                 </w:t>
                </w:r>
              </w:sdtContent>
            </w:sdt>
          </w:p>
          <w:p w14:paraId="4A914D1A" w14:textId="77777777" w:rsidR="00FD51A1" w:rsidRDefault="00FD51A1" w:rsidP="00211CB7">
            <w:pPr>
              <w:pStyle w:val="NoSpacing"/>
              <w:rPr>
                <w:rFonts w:asciiTheme="majorHAnsi" w:hAnsiTheme="majorHAnsi" w:cstheme="majorHAnsi"/>
                <w:sz w:val="24"/>
                <w:szCs w:val="24"/>
              </w:rPr>
            </w:pPr>
            <w:r>
              <w:rPr>
                <w:rFonts w:asciiTheme="majorHAnsi" w:hAnsiTheme="majorHAnsi" w:cstheme="majorHAnsi"/>
                <w:sz w:val="24"/>
                <w:szCs w:val="24"/>
              </w:rPr>
              <w:t xml:space="preserve">Home: </w:t>
            </w:r>
            <w:sdt>
              <w:sdtPr>
                <w:rPr>
                  <w:rFonts w:asciiTheme="majorHAnsi" w:hAnsiTheme="majorHAnsi" w:cstheme="majorHAnsi"/>
                  <w:sz w:val="24"/>
                  <w:szCs w:val="24"/>
                </w:rPr>
                <w:id w:val="-978530055"/>
                <w:placeholder>
                  <w:docPart w:val="6C6D9B6F589D476698AA55E9A760C63C"/>
                </w:placeholder>
              </w:sdtPr>
              <w:sdtContent>
                <w:r>
                  <w:rPr>
                    <w:rFonts w:asciiTheme="majorHAnsi" w:hAnsiTheme="majorHAnsi" w:cstheme="majorHAnsi"/>
                    <w:sz w:val="24"/>
                    <w:szCs w:val="24"/>
                  </w:rPr>
                  <w:t xml:space="preserve">                                            </w:t>
                </w:r>
              </w:sdtContent>
            </w:sdt>
          </w:p>
          <w:p w14:paraId="4347C5EC" w14:textId="77777777" w:rsidR="00FD51A1" w:rsidRPr="00623F95" w:rsidRDefault="00FD51A1" w:rsidP="00211CB7">
            <w:pPr>
              <w:pStyle w:val="NoSpacing"/>
              <w:rPr>
                <w:rFonts w:asciiTheme="majorHAnsi" w:hAnsiTheme="majorHAnsi" w:cstheme="majorHAnsi"/>
                <w:sz w:val="24"/>
                <w:szCs w:val="24"/>
              </w:rPr>
            </w:pPr>
            <w:r>
              <w:rPr>
                <w:rFonts w:asciiTheme="majorHAnsi" w:hAnsiTheme="majorHAnsi" w:cstheme="majorHAnsi"/>
                <w:sz w:val="24"/>
                <w:szCs w:val="24"/>
              </w:rPr>
              <w:t xml:space="preserve">Work: </w:t>
            </w:r>
            <w:sdt>
              <w:sdtPr>
                <w:rPr>
                  <w:rFonts w:asciiTheme="majorHAnsi" w:hAnsiTheme="majorHAnsi" w:cstheme="majorHAnsi"/>
                  <w:sz w:val="24"/>
                  <w:szCs w:val="24"/>
                </w:rPr>
                <w:id w:val="1441034535"/>
                <w:placeholder>
                  <w:docPart w:val="6C6D9B6F589D476698AA55E9A760C63C"/>
                </w:placeholder>
              </w:sdtPr>
              <w:sdtContent>
                <w:r>
                  <w:rPr>
                    <w:rFonts w:asciiTheme="majorHAnsi" w:hAnsiTheme="majorHAnsi" w:cstheme="majorHAnsi"/>
                    <w:sz w:val="24"/>
                    <w:szCs w:val="24"/>
                  </w:rPr>
                  <w:t xml:space="preserve">                                             </w:t>
                </w:r>
              </w:sdtContent>
            </w:sdt>
          </w:p>
        </w:tc>
      </w:tr>
      <w:tr w:rsidR="00FD51A1" w14:paraId="4AC9C744" w14:textId="77777777" w:rsidTr="00211CB7">
        <w:tc>
          <w:tcPr>
            <w:tcW w:w="1940" w:type="dxa"/>
            <w:tcBorders>
              <w:bottom w:val="single" w:sz="4" w:space="0" w:color="auto"/>
            </w:tcBorders>
            <w:shd w:val="clear" w:color="auto" w:fill="F2F2F2" w:themeFill="background1" w:themeFillShade="F2"/>
          </w:tcPr>
          <w:p w14:paraId="6DB86B4A" w14:textId="77777777" w:rsidR="00FD51A1" w:rsidRDefault="00FD51A1" w:rsidP="00211CB7">
            <w:pPr>
              <w:pStyle w:val="NoSpacing"/>
              <w:rPr>
                <w:rFonts w:asciiTheme="majorHAnsi" w:hAnsiTheme="majorHAnsi" w:cstheme="majorHAnsi"/>
                <w:sz w:val="24"/>
                <w:szCs w:val="24"/>
              </w:rPr>
            </w:pPr>
            <w:r>
              <w:rPr>
                <w:rFonts w:asciiTheme="majorHAnsi" w:hAnsiTheme="majorHAnsi" w:cstheme="majorHAnsi"/>
                <w:sz w:val="24"/>
                <w:szCs w:val="24"/>
              </w:rPr>
              <w:t>Email</w:t>
            </w:r>
          </w:p>
        </w:tc>
        <w:sdt>
          <w:sdtPr>
            <w:rPr>
              <w:rFonts w:asciiTheme="majorHAnsi" w:hAnsiTheme="majorHAnsi" w:cstheme="majorHAnsi"/>
              <w:sz w:val="24"/>
              <w:szCs w:val="24"/>
            </w:rPr>
            <w:id w:val="965317072"/>
            <w:placeholder>
              <w:docPart w:val="B17DA4C4D4E84820AF303B3873297EBC"/>
            </w:placeholder>
          </w:sdtPr>
          <w:sdtContent>
            <w:tc>
              <w:tcPr>
                <w:tcW w:w="3352" w:type="dxa"/>
                <w:tcBorders>
                  <w:bottom w:val="single" w:sz="4" w:space="0" w:color="auto"/>
                </w:tcBorders>
              </w:tcPr>
              <w:sdt>
                <w:sdtPr>
                  <w:rPr>
                    <w:rFonts w:asciiTheme="majorHAnsi" w:hAnsiTheme="majorHAnsi" w:cstheme="majorHAnsi"/>
                    <w:sz w:val="24"/>
                    <w:szCs w:val="24"/>
                  </w:rPr>
                  <w:id w:val="1431779477"/>
                  <w:placeholder>
                    <w:docPart w:val="DefaultPlaceholder_-1854013440"/>
                  </w:placeholder>
                  <w:showingPlcHdr/>
                </w:sdtPr>
                <w:sdtContent>
                  <w:p w14:paraId="56F8E1EE" w14:textId="00404A4F" w:rsidR="00FD51A1" w:rsidRDefault="006E47D0" w:rsidP="00211CB7">
                    <w:pPr>
                      <w:pStyle w:val="NoSpacing"/>
                      <w:rPr>
                        <w:rFonts w:asciiTheme="majorHAnsi" w:hAnsiTheme="majorHAnsi" w:cstheme="majorHAnsi"/>
                        <w:sz w:val="24"/>
                        <w:szCs w:val="24"/>
                      </w:rPr>
                    </w:pPr>
                    <w:r w:rsidRPr="002E2540">
                      <w:rPr>
                        <w:rStyle w:val="PlaceholderText"/>
                      </w:rPr>
                      <w:t>Click or tap here to enter text.</w:t>
                    </w:r>
                  </w:p>
                </w:sdtContent>
              </w:sdt>
            </w:tc>
          </w:sdtContent>
        </w:sdt>
        <w:tc>
          <w:tcPr>
            <w:tcW w:w="1974" w:type="dxa"/>
            <w:tcBorders>
              <w:bottom w:val="single" w:sz="4" w:space="0" w:color="auto"/>
            </w:tcBorders>
            <w:shd w:val="clear" w:color="auto" w:fill="F2F2F2" w:themeFill="background1" w:themeFillShade="F2"/>
          </w:tcPr>
          <w:p w14:paraId="25003E9B" w14:textId="77777777" w:rsidR="00FD51A1" w:rsidRDefault="00FD51A1" w:rsidP="00211CB7">
            <w:pPr>
              <w:pStyle w:val="NoSpacing"/>
              <w:rPr>
                <w:rFonts w:asciiTheme="majorHAnsi" w:hAnsiTheme="majorHAnsi" w:cstheme="majorHAnsi"/>
                <w:sz w:val="24"/>
                <w:szCs w:val="24"/>
              </w:rPr>
            </w:pPr>
            <w:r>
              <w:rPr>
                <w:rFonts w:asciiTheme="majorHAnsi" w:hAnsiTheme="majorHAnsi" w:cstheme="majorHAnsi"/>
                <w:sz w:val="24"/>
                <w:szCs w:val="24"/>
              </w:rPr>
              <w:t>Email</w:t>
            </w:r>
          </w:p>
        </w:tc>
        <w:sdt>
          <w:sdtPr>
            <w:rPr>
              <w:rFonts w:asciiTheme="majorHAnsi" w:hAnsiTheme="majorHAnsi" w:cstheme="majorHAnsi"/>
              <w:sz w:val="24"/>
              <w:szCs w:val="24"/>
            </w:rPr>
            <w:id w:val="614102580"/>
            <w:placeholder>
              <w:docPart w:val="B17DA4C4D4E84820AF303B3873297EBC"/>
            </w:placeholder>
          </w:sdtPr>
          <w:sdtContent>
            <w:tc>
              <w:tcPr>
                <w:tcW w:w="3524" w:type="dxa"/>
                <w:tcBorders>
                  <w:bottom w:val="single" w:sz="4" w:space="0" w:color="auto"/>
                </w:tcBorders>
              </w:tcPr>
              <w:sdt>
                <w:sdtPr>
                  <w:rPr>
                    <w:rFonts w:asciiTheme="majorHAnsi" w:hAnsiTheme="majorHAnsi" w:cstheme="majorHAnsi"/>
                    <w:sz w:val="24"/>
                    <w:szCs w:val="24"/>
                  </w:rPr>
                  <w:id w:val="-220295126"/>
                  <w:placeholder>
                    <w:docPart w:val="DefaultPlaceholder_-1854013440"/>
                  </w:placeholder>
                  <w:showingPlcHdr/>
                </w:sdtPr>
                <w:sdtContent>
                  <w:p w14:paraId="156E7D4E" w14:textId="0670EB13" w:rsidR="00FD51A1" w:rsidRDefault="006E47D0" w:rsidP="00211CB7">
                    <w:pPr>
                      <w:pStyle w:val="NoSpacing"/>
                      <w:rPr>
                        <w:rFonts w:asciiTheme="majorHAnsi" w:hAnsiTheme="majorHAnsi" w:cstheme="majorHAnsi"/>
                        <w:sz w:val="24"/>
                        <w:szCs w:val="24"/>
                      </w:rPr>
                    </w:pPr>
                    <w:r w:rsidRPr="002E2540">
                      <w:rPr>
                        <w:rStyle w:val="PlaceholderText"/>
                      </w:rPr>
                      <w:t>Click or tap here to enter text.</w:t>
                    </w:r>
                  </w:p>
                </w:sdtContent>
              </w:sdt>
            </w:tc>
          </w:sdtContent>
        </w:sdt>
      </w:tr>
    </w:tbl>
    <w:tbl>
      <w:tblPr>
        <w:tblStyle w:val="TableGrid"/>
        <w:tblW w:w="0" w:type="auto"/>
        <w:tblLook w:val="04A0" w:firstRow="1" w:lastRow="0" w:firstColumn="1" w:lastColumn="0" w:noHBand="0" w:noVBand="1"/>
      </w:tblPr>
      <w:tblGrid>
        <w:gridCol w:w="10790"/>
      </w:tblGrid>
      <w:tr w:rsidR="009031D6" w14:paraId="2F768E38" w14:textId="77777777" w:rsidTr="00AB1110">
        <w:tc>
          <w:tcPr>
            <w:tcW w:w="10790" w:type="dxa"/>
          </w:tcPr>
          <w:p w14:paraId="6935B2E8" w14:textId="77777777" w:rsidR="009031D6" w:rsidRDefault="009031D6" w:rsidP="009031D6">
            <w:pPr>
              <w:spacing w:after="120"/>
              <w:rPr>
                <w:rFonts w:asciiTheme="majorHAnsi" w:hAnsiTheme="majorHAnsi" w:cstheme="majorHAnsi"/>
              </w:rPr>
            </w:pPr>
            <w:r w:rsidRPr="00203852">
              <w:rPr>
                <w:rFonts w:asciiTheme="majorHAnsi" w:hAnsiTheme="majorHAnsi" w:cstheme="majorHAnsi"/>
              </w:rPr>
              <w:t xml:space="preserve">Please provide the names of any additional people who have been given the legal right to have contact with this child by </w:t>
            </w:r>
            <w:proofErr w:type="gramStart"/>
            <w:r w:rsidRPr="00203852">
              <w:rPr>
                <w:rFonts w:asciiTheme="majorHAnsi" w:hAnsiTheme="majorHAnsi" w:cstheme="majorHAnsi"/>
              </w:rPr>
              <w:t>a court</w:t>
            </w:r>
            <w:proofErr w:type="gramEnd"/>
            <w:r w:rsidRPr="00203852">
              <w:rPr>
                <w:rFonts w:asciiTheme="majorHAnsi" w:hAnsiTheme="majorHAnsi" w:cstheme="majorHAnsi"/>
              </w:rPr>
              <w:t xml:space="preserve"> (if applicable) </w:t>
            </w:r>
            <w:proofErr w:type="spellStart"/>
            <w:r w:rsidRPr="00203852">
              <w:rPr>
                <w:rFonts w:asciiTheme="majorHAnsi" w:hAnsiTheme="majorHAnsi" w:cstheme="majorHAnsi"/>
              </w:rPr>
              <w:t>e.g</w:t>
            </w:r>
            <w:proofErr w:type="spellEnd"/>
            <w:r w:rsidRPr="00203852">
              <w:rPr>
                <w:rFonts w:asciiTheme="majorHAnsi" w:hAnsiTheme="majorHAnsi" w:cstheme="majorHAnsi"/>
              </w:rPr>
              <w:t xml:space="preserve"> separated parents:</w:t>
            </w:r>
            <w:r>
              <w:rPr>
                <w:rFonts w:asciiTheme="majorHAnsi" w:hAnsiTheme="majorHAnsi" w:cstheme="majorHAnsi"/>
              </w:rPr>
              <w:t xml:space="preserve"> Please contact the school office if there are court orders or arrangements that we need to be made aware of.</w:t>
            </w:r>
          </w:p>
          <w:sdt>
            <w:sdtPr>
              <w:rPr>
                <w:rFonts w:asciiTheme="majorHAnsi" w:hAnsiTheme="majorHAnsi" w:cstheme="majorHAnsi"/>
              </w:rPr>
              <w:id w:val="-836684747"/>
              <w:placeholder>
                <w:docPart w:val="DefaultPlaceholder_-1854013440"/>
              </w:placeholder>
              <w:showingPlcHdr/>
              <w:text/>
            </w:sdtPr>
            <w:sdtContent>
              <w:p w14:paraId="4EA1C7B0" w14:textId="1CBAFB30" w:rsidR="009031D6" w:rsidRDefault="009031D6" w:rsidP="009031D6">
                <w:pPr>
                  <w:tabs>
                    <w:tab w:val="left" w:pos="3720"/>
                  </w:tabs>
                  <w:spacing w:after="120"/>
                  <w:rPr>
                    <w:rFonts w:asciiTheme="majorHAnsi" w:hAnsiTheme="majorHAnsi" w:cstheme="majorHAnsi"/>
                  </w:rPr>
                </w:pPr>
                <w:r w:rsidRPr="002E2540">
                  <w:rPr>
                    <w:rStyle w:val="PlaceholderText"/>
                  </w:rPr>
                  <w:t>Click or tap here to enter text.</w:t>
                </w:r>
              </w:p>
            </w:sdtContent>
          </w:sdt>
        </w:tc>
      </w:tr>
    </w:tbl>
    <w:p w14:paraId="18DC7884" w14:textId="66C25306" w:rsidR="009031D6" w:rsidRDefault="009031D6" w:rsidP="009031D6">
      <w:pPr>
        <w:tabs>
          <w:tab w:val="left" w:pos="3720"/>
        </w:tabs>
        <w:spacing w:after="120"/>
        <w:rPr>
          <w:rFonts w:asciiTheme="majorHAnsi" w:hAnsiTheme="majorHAnsi" w:cstheme="majorHAnsi"/>
        </w:rPr>
      </w:pPr>
      <w:r>
        <w:rPr>
          <w:rFonts w:asciiTheme="majorHAnsi" w:hAnsiTheme="majorHAnsi" w:cstheme="majorHAnsi"/>
        </w:rPr>
        <w:tab/>
      </w:r>
    </w:p>
    <w:p w14:paraId="4BBAE749" w14:textId="40DED844" w:rsidR="004F551D" w:rsidRPr="00CC3D62" w:rsidRDefault="004F551D" w:rsidP="00203852">
      <w:pPr>
        <w:spacing w:after="120"/>
        <w:rPr>
          <w:rFonts w:asciiTheme="majorHAnsi" w:hAnsiTheme="majorHAnsi" w:cstheme="majorHAnsi"/>
          <w:b/>
          <w:bCs/>
          <w:sz w:val="28"/>
          <w:szCs w:val="28"/>
        </w:rPr>
      </w:pPr>
      <w:r w:rsidRPr="00CC3D62">
        <w:rPr>
          <w:rFonts w:asciiTheme="majorHAnsi" w:hAnsiTheme="majorHAnsi" w:cstheme="majorHAnsi"/>
          <w:b/>
          <w:bCs/>
          <w:sz w:val="28"/>
          <w:szCs w:val="28"/>
        </w:rPr>
        <w:t>Additional Information</w:t>
      </w:r>
    </w:p>
    <w:tbl>
      <w:tblPr>
        <w:tblStyle w:val="TableGrid"/>
        <w:tblW w:w="0" w:type="auto"/>
        <w:tblLook w:val="04A0" w:firstRow="1" w:lastRow="0" w:firstColumn="1" w:lastColumn="0" w:noHBand="0" w:noVBand="1"/>
      </w:tblPr>
      <w:tblGrid>
        <w:gridCol w:w="4510"/>
        <w:gridCol w:w="2253"/>
      </w:tblGrid>
      <w:tr w:rsidR="00DF586C" w14:paraId="53FFC788" w14:textId="77777777" w:rsidTr="00225CDD">
        <w:tc>
          <w:tcPr>
            <w:tcW w:w="4510" w:type="dxa"/>
            <w:shd w:val="clear" w:color="auto" w:fill="F2F2F2" w:themeFill="background1" w:themeFillShade="F2"/>
          </w:tcPr>
          <w:p w14:paraId="729F3127" w14:textId="77777777" w:rsidR="00DF586C" w:rsidRPr="00DF586C" w:rsidRDefault="00DF586C" w:rsidP="00332479">
            <w:pPr>
              <w:spacing w:before="120" w:after="120"/>
              <w:rPr>
                <w:rFonts w:asciiTheme="majorHAnsi" w:hAnsiTheme="majorHAnsi" w:cstheme="majorHAnsi"/>
              </w:rPr>
            </w:pPr>
            <w:r w:rsidRPr="00DF586C">
              <w:rPr>
                <w:rFonts w:asciiTheme="majorHAnsi" w:hAnsiTheme="majorHAnsi" w:cstheme="majorHAnsi"/>
              </w:rPr>
              <w:t>Has your child ever been registered as a ‘Looked After Child?</w:t>
            </w:r>
          </w:p>
        </w:tc>
        <w:sdt>
          <w:sdtPr>
            <w:rPr>
              <w:color w:val="D9D9D9" w:themeColor="background1" w:themeShade="D9"/>
            </w:rPr>
            <w:alias w:val="Other Information"/>
            <w:tag w:val="Other Information"/>
            <w:id w:val="-512990328"/>
            <w:placeholder>
              <w:docPart w:val="845A62C1E5304984BC872481BF2150C1"/>
            </w:placeholder>
            <w:showingPlcHdr/>
            <w:dropDownList>
              <w:listItem w:value="Choose an item."/>
              <w:listItem w:displayText="Yes" w:value="Yes"/>
              <w:listItem w:displayText="No" w:value="No"/>
            </w:dropDownList>
          </w:sdtPr>
          <w:sdtContent>
            <w:tc>
              <w:tcPr>
                <w:tcW w:w="2253" w:type="dxa"/>
              </w:tcPr>
              <w:p w14:paraId="602D90C3" w14:textId="5A5412F9" w:rsidR="00DF586C" w:rsidRPr="00162B25" w:rsidRDefault="00DF586C" w:rsidP="00332479">
                <w:pPr>
                  <w:spacing w:before="120" w:after="120"/>
                  <w:jc w:val="center"/>
                  <w:rPr>
                    <w:color w:val="D9D9D9" w:themeColor="background1" w:themeShade="D9"/>
                  </w:rPr>
                </w:pPr>
                <w:r w:rsidRPr="006E47D0">
                  <w:rPr>
                    <w:rStyle w:val="PlaceholderText"/>
                    <w:color w:val="auto"/>
                  </w:rPr>
                  <w:t>Choose an item.</w:t>
                </w:r>
              </w:p>
            </w:tc>
          </w:sdtContent>
        </w:sdt>
      </w:tr>
      <w:tr w:rsidR="00DF586C" w14:paraId="0DB5F40D" w14:textId="77777777" w:rsidTr="00225CDD">
        <w:tc>
          <w:tcPr>
            <w:tcW w:w="4510" w:type="dxa"/>
            <w:shd w:val="clear" w:color="auto" w:fill="F2F2F2" w:themeFill="background1" w:themeFillShade="F2"/>
          </w:tcPr>
          <w:p w14:paraId="169686B3" w14:textId="77777777" w:rsidR="00DF586C" w:rsidRPr="00DF586C" w:rsidRDefault="00DF586C" w:rsidP="00332479">
            <w:pPr>
              <w:spacing w:before="120" w:after="120"/>
              <w:rPr>
                <w:rFonts w:asciiTheme="majorHAnsi" w:hAnsiTheme="majorHAnsi" w:cstheme="majorHAnsi"/>
              </w:rPr>
            </w:pPr>
            <w:r w:rsidRPr="00DF586C">
              <w:rPr>
                <w:rFonts w:asciiTheme="majorHAnsi" w:hAnsiTheme="majorHAnsi" w:cstheme="majorHAnsi"/>
              </w:rPr>
              <w:t>Are they adopted?</w:t>
            </w:r>
            <w:r w:rsidRPr="00DF586C">
              <w:rPr>
                <w:rFonts w:asciiTheme="majorHAnsi" w:hAnsiTheme="majorHAnsi" w:cstheme="majorHAnsi"/>
              </w:rPr>
              <w:tab/>
            </w:r>
          </w:p>
        </w:tc>
        <w:sdt>
          <w:sdtPr>
            <w:rPr>
              <w:color w:val="D9D9D9" w:themeColor="background1" w:themeShade="D9"/>
            </w:rPr>
            <w:alias w:val="Other Information"/>
            <w:tag w:val="Other Information"/>
            <w:id w:val="198826751"/>
            <w:placeholder>
              <w:docPart w:val="E5AD8AB6DBEB47DAA9D44968B8FF27FD"/>
            </w:placeholder>
            <w:showingPlcHdr/>
            <w:dropDownList>
              <w:listItem w:value="Choose an item."/>
              <w:listItem w:displayText="Yes" w:value="Yes"/>
              <w:listItem w:displayText="No" w:value="No"/>
            </w:dropDownList>
          </w:sdtPr>
          <w:sdtContent>
            <w:tc>
              <w:tcPr>
                <w:tcW w:w="2253" w:type="dxa"/>
              </w:tcPr>
              <w:p w14:paraId="27BA2FC9" w14:textId="685753C4" w:rsidR="00DF586C" w:rsidRPr="00162B25" w:rsidRDefault="00DF586C" w:rsidP="00332479">
                <w:pPr>
                  <w:spacing w:before="120" w:after="120"/>
                  <w:jc w:val="center"/>
                  <w:rPr>
                    <w:color w:val="D9D9D9" w:themeColor="background1" w:themeShade="D9"/>
                  </w:rPr>
                </w:pPr>
                <w:r w:rsidRPr="006E47D0">
                  <w:rPr>
                    <w:rStyle w:val="PlaceholderText"/>
                    <w:color w:val="auto"/>
                  </w:rPr>
                  <w:t>Choose an item.</w:t>
                </w:r>
              </w:p>
            </w:tc>
          </w:sdtContent>
        </w:sdt>
      </w:tr>
      <w:tr w:rsidR="00DF586C" w14:paraId="2094AF1D" w14:textId="77777777" w:rsidTr="00225CDD">
        <w:tc>
          <w:tcPr>
            <w:tcW w:w="4510" w:type="dxa"/>
            <w:shd w:val="clear" w:color="auto" w:fill="F2F2F2" w:themeFill="background1" w:themeFillShade="F2"/>
          </w:tcPr>
          <w:p w14:paraId="18604D59" w14:textId="77777777" w:rsidR="00DF586C" w:rsidRPr="00DF586C" w:rsidRDefault="00DF586C" w:rsidP="00332479">
            <w:pPr>
              <w:spacing w:before="120" w:after="120"/>
              <w:rPr>
                <w:rFonts w:asciiTheme="majorHAnsi" w:hAnsiTheme="majorHAnsi" w:cstheme="majorHAnsi"/>
              </w:rPr>
            </w:pPr>
            <w:r w:rsidRPr="00DF586C">
              <w:rPr>
                <w:rFonts w:asciiTheme="majorHAnsi" w:hAnsiTheme="majorHAnsi" w:cstheme="majorHAnsi"/>
              </w:rPr>
              <w:t>Are you an Asylum Seeker</w:t>
            </w:r>
          </w:p>
        </w:tc>
        <w:sdt>
          <w:sdtPr>
            <w:rPr>
              <w:color w:val="D9D9D9" w:themeColor="background1" w:themeShade="D9"/>
            </w:rPr>
            <w:alias w:val="Other Information"/>
            <w:tag w:val="Other Information"/>
            <w:id w:val="915592495"/>
            <w:placeholder>
              <w:docPart w:val="4E54ED5BB0764933A4DA179D15E2D2B5"/>
            </w:placeholder>
            <w:showingPlcHdr/>
            <w:dropDownList>
              <w:listItem w:value="Choose an item."/>
              <w:listItem w:displayText="Yes" w:value="Yes"/>
              <w:listItem w:displayText="No" w:value="No"/>
            </w:dropDownList>
          </w:sdtPr>
          <w:sdtContent>
            <w:tc>
              <w:tcPr>
                <w:tcW w:w="2253" w:type="dxa"/>
              </w:tcPr>
              <w:p w14:paraId="418412C5" w14:textId="6C46984C" w:rsidR="00DF586C" w:rsidRPr="00162B25" w:rsidRDefault="00DF586C" w:rsidP="00332479">
                <w:pPr>
                  <w:spacing w:before="120" w:after="120"/>
                  <w:jc w:val="center"/>
                  <w:rPr>
                    <w:color w:val="D9D9D9" w:themeColor="background1" w:themeShade="D9"/>
                  </w:rPr>
                </w:pPr>
                <w:r w:rsidRPr="006E47D0">
                  <w:rPr>
                    <w:rStyle w:val="PlaceholderText"/>
                    <w:color w:val="auto"/>
                  </w:rPr>
                  <w:t>Choose an item.</w:t>
                </w:r>
              </w:p>
            </w:tc>
          </w:sdtContent>
        </w:sdt>
      </w:tr>
      <w:tr w:rsidR="00DF586C" w14:paraId="643F72CB" w14:textId="77777777" w:rsidTr="00225CDD">
        <w:tc>
          <w:tcPr>
            <w:tcW w:w="4510" w:type="dxa"/>
            <w:shd w:val="clear" w:color="auto" w:fill="F2F2F2" w:themeFill="background1" w:themeFillShade="F2"/>
          </w:tcPr>
          <w:p w14:paraId="030EBCD7" w14:textId="77777777" w:rsidR="00DF586C" w:rsidRPr="00DF586C" w:rsidRDefault="00DF586C" w:rsidP="00332479">
            <w:pPr>
              <w:spacing w:before="120" w:after="120"/>
              <w:rPr>
                <w:rFonts w:asciiTheme="majorHAnsi" w:hAnsiTheme="majorHAnsi" w:cstheme="majorHAnsi"/>
              </w:rPr>
            </w:pPr>
            <w:r w:rsidRPr="00DF586C">
              <w:rPr>
                <w:rFonts w:asciiTheme="majorHAnsi" w:hAnsiTheme="majorHAnsi" w:cstheme="majorHAnsi"/>
              </w:rPr>
              <w:t>Are you a Refugee</w:t>
            </w:r>
          </w:p>
        </w:tc>
        <w:sdt>
          <w:sdtPr>
            <w:rPr>
              <w:color w:val="D9D9D9" w:themeColor="background1" w:themeShade="D9"/>
            </w:rPr>
            <w:alias w:val="Other Information"/>
            <w:tag w:val="Other Information"/>
            <w:id w:val="-1425257115"/>
            <w:placeholder>
              <w:docPart w:val="7BBBCB20234E4A1C8F8B824C43EF0913"/>
            </w:placeholder>
            <w:showingPlcHdr/>
            <w:dropDownList>
              <w:listItem w:value="Choose an item."/>
              <w:listItem w:displayText="Yes" w:value="Yes"/>
              <w:listItem w:displayText="No" w:value="No"/>
            </w:dropDownList>
          </w:sdtPr>
          <w:sdtContent>
            <w:tc>
              <w:tcPr>
                <w:tcW w:w="2253" w:type="dxa"/>
              </w:tcPr>
              <w:p w14:paraId="676F2B4A" w14:textId="39885AD3" w:rsidR="00DF586C" w:rsidRPr="00162B25" w:rsidRDefault="00DF586C" w:rsidP="00332479">
                <w:pPr>
                  <w:spacing w:before="120" w:after="120"/>
                  <w:jc w:val="center"/>
                  <w:rPr>
                    <w:color w:val="D9D9D9" w:themeColor="background1" w:themeShade="D9"/>
                  </w:rPr>
                </w:pPr>
                <w:r w:rsidRPr="006E47D0">
                  <w:rPr>
                    <w:rStyle w:val="PlaceholderText"/>
                    <w:color w:val="auto"/>
                  </w:rPr>
                  <w:t>Choose an item.</w:t>
                </w:r>
              </w:p>
            </w:tc>
          </w:sdtContent>
        </w:sdt>
      </w:tr>
      <w:tr w:rsidR="00DF586C" w14:paraId="58DE727D" w14:textId="77777777" w:rsidTr="00225CDD">
        <w:tc>
          <w:tcPr>
            <w:tcW w:w="4510" w:type="dxa"/>
            <w:shd w:val="clear" w:color="auto" w:fill="F2F2F2" w:themeFill="background1" w:themeFillShade="F2"/>
          </w:tcPr>
          <w:p w14:paraId="7123D08D" w14:textId="77777777" w:rsidR="00DF586C" w:rsidRPr="00DF586C" w:rsidRDefault="00DF586C" w:rsidP="00332479">
            <w:pPr>
              <w:spacing w:before="120" w:after="120"/>
              <w:rPr>
                <w:rFonts w:asciiTheme="majorHAnsi" w:hAnsiTheme="majorHAnsi" w:cstheme="majorHAnsi"/>
              </w:rPr>
            </w:pPr>
            <w:r w:rsidRPr="00DF586C">
              <w:rPr>
                <w:rFonts w:asciiTheme="majorHAnsi" w:hAnsiTheme="majorHAnsi" w:cstheme="majorHAnsi"/>
              </w:rPr>
              <w:t>Is your family in the Armed forces?</w:t>
            </w:r>
          </w:p>
        </w:tc>
        <w:sdt>
          <w:sdtPr>
            <w:rPr>
              <w:color w:val="D9D9D9" w:themeColor="background1" w:themeShade="D9"/>
            </w:rPr>
            <w:alias w:val="Other Information"/>
            <w:tag w:val="Other Information"/>
            <w:id w:val="1031544982"/>
            <w:placeholder>
              <w:docPart w:val="187D910928404191BC1BEA1E447ECD1F"/>
            </w:placeholder>
            <w:showingPlcHdr/>
            <w:dropDownList>
              <w:listItem w:value="Choose an item."/>
              <w:listItem w:displayText="Yes" w:value="Yes"/>
              <w:listItem w:displayText="No" w:value="No"/>
            </w:dropDownList>
          </w:sdtPr>
          <w:sdtContent>
            <w:tc>
              <w:tcPr>
                <w:tcW w:w="2253" w:type="dxa"/>
              </w:tcPr>
              <w:p w14:paraId="0604A644" w14:textId="3799A20B" w:rsidR="00DF586C" w:rsidRPr="00162B25" w:rsidRDefault="00DF586C" w:rsidP="00332479">
                <w:pPr>
                  <w:spacing w:before="120" w:after="120"/>
                  <w:jc w:val="center"/>
                  <w:rPr>
                    <w:color w:val="D9D9D9" w:themeColor="background1" w:themeShade="D9"/>
                  </w:rPr>
                </w:pPr>
                <w:r w:rsidRPr="006E47D0">
                  <w:rPr>
                    <w:rStyle w:val="PlaceholderText"/>
                    <w:color w:val="auto"/>
                  </w:rPr>
                  <w:t>Choose an item.</w:t>
                </w:r>
              </w:p>
            </w:tc>
          </w:sdtContent>
        </w:sdt>
      </w:tr>
    </w:tbl>
    <w:p w14:paraId="0C1A45B9" w14:textId="77777777" w:rsidR="00CF59E2" w:rsidRDefault="00CF59E2" w:rsidP="00143F01">
      <w:pPr>
        <w:spacing w:after="0"/>
        <w:rPr>
          <w:rFonts w:asciiTheme="majorHAnsi" w:hAnsiTheme="majorHAnsi" w:cstheme="majorHAnsi"/>
          <w:b/>
          <w:sz w:val="28"/>
          <w:szCs w:val="28"/>
        </w:rPr>
      </w:pPr>
    </w:p>
    <w:p w14:paraId="5B581E42" w14:textId="77777777" w:rsidR="00CF59E2" w:rsidRDefault="00CF59E2" w:rsidP="00143F01">
      <w:pPr>
        <w:spacing w:after="0"/>
        <w:rPr>
          <w:rFonts w:asciiTheme="majorHAnsi" w:hAnsiTheme="majorHAnsi" w:cstheme="majorHAnsi"/>
          <w:b/>
          <w:sz w:val="28"/>
          <w:szCs w:val="28"/>
        </w:rPr>
      </w:pPr>
    </w:p>
    <w:p w14:paraId="2947DD89" w14:textId="66F18A6B" w:rsidR="00143F01" w:rsidRPr="00143F01" w:rsidRDefault="00143F01" w:rsidP="00143F01">
      <w:pPr>
        <w:spacing w:after="0"/>
        <w:rPr>
          <w:rFonts w:asciiTheme="majorHAnsi" w:hAnsiTheme="majorHAnsi" w:cstheme="majorHAnsi"/>
          <w:b/>
          <w:sz w:val="28"/>
          <w:szCs w:val="28"/>
        </w:rPr>
      </w:pPr>
      <w:r w:rsidRPr="00143F01">
        <w:rPr>
          <w:rFonts w:asciiTheme="majorHAnsi" w:hAnsiTheme="majorHAnsi" w:cstheme="majorHAnsi"/>
          <w:b/>
          <w:sz w:val="28"/>
          <w:szCs w:val="28"/>
        </w:rPr>
        <w:t>Language</w:t>
      </w:r>
    </w:p>
    <w:p w14:paraId="450A8B97" w14:textId="78884AA1" w:rsidR="00143F01" w:rsidRPr="00143F01" w:rsidRDefault="00225CDD" w:rsidP="00143F01">
      <w:pPr>
        <w:spacing w:after="0"/>
        <w:rPr>
          <w:rFonts w:asciiTheme="majorHAnsi" w:hAnsiTheme="majorHAnsi" w:cstheme="majorHAnsi"/>
        </w:rPr>
      </w:pPr>
      <w:r>
        <w:rPr>
          <w:rFonts w:asciiTheme="majorHAnsi" w:hAnsiTheme="majorHAnsi" w:cstheme="majorHAnsi"/>
          <w:bCs/>
        </w:rPr>
        <w:t>Please select the f</w:t>
      </w:r>
      <w:r w:rsidR="00143F01" w:rsidRPr="00225CDD">
        <w:rPr>
          <w:rFonts w:asciiTheme="majorHAnsi" w:hAnsiTheme="majorHAnsi" w:cstheme="majorHAnsi"/>
          <w:bCs/>
        </w:rPr>
        <w:t>irst language</w:t>
      </w:r>
      <w:r w:rsidR="00143F01" w:rsidRPr="00143F01">
        <w:rPr>
          <w:rFonts w:asciiTheme="majorHAnsi" w:hAnsiTheme="majorHAnsi" w:cstheme="majorHAnsi"/>
        </w:rPr>
        <w:t xml:space="preserve"> spoken by your child at home. This is the language that your child was exposed to from an early age and continues to be exposed to in the home. If it is not English, a child will be recorded as having ‘English as an additional language’ and we will then assess their English language proficiency to better support them in school. </w:t>
      </w:r>
    </w:p>
    <w:p w14:paraId="4099E9E3" w14:textId="77777777" w:rsidR="00143F01" w:rsidRPr="00143F01" w:rsidRDefault="00143F01" w:rsidP="00143F01">
      <w:pPr>
        <w:spacing w:after="0"/>
        <w:rPr>
          <w:rFonts w:asciiTheme="majorHAnsi" w:hAnsiTheme="majorHAnsi" w:cstheme="majorHAnsi"/>
          <w:b/>
        </w:rPr>
      </w:pPr>
      <w:r w:rsidRPr="00143F01">
        <w:rPr>
          <w:rFonts w:asciiTheme="majorHAnsi" w:hAnsiTheme="majorHAnsi" w:cstheme="majorHAnsi"/>
          <w:b/>
        </w:rPr>
        <w:t>If your child speaks more than one language, circle the primary language and list the secondary language in the ‘Other’ box</w:t>
      </w:r>
    </w:p>
    <w:tbl>
      <w:tblPr>
        <w:tblStyle w:val="TableGrid"/>
        <w:tblW w:w="0" w:type="auto"/>
        <w:tblLook w:val="04A0" w:firstRow="1" w:lastRow="0" w:firstColumn="1" w:lastColumn="0" w:noHBand="0" w:noVBand="1"/>
      </w:tblPr>
      <w:tblGrid>
        <w:gridCol w:w="3936"/>
        <w:gridCol w:w="6804"/>
      </w:tblGrid>
      <w:tr w:rsidR="00974749" w14:paraId="1C488EE3" w14:textId="77777777" w:rsidTr="00341C81">
        <w:tc>
          <w:tcPr>
            <w:tcW w:w="3936" w:type="dxa"/>
            <w:shd w:val="clear" w:color="auto" w:fill="F2F2F2" w:themeFill="background1" w:themeFillShade="F2"/>
          </w:tcPr>
          <w:p w14:paraId="5D81E95D" w14:textId="6A755602" w:rsidR="00974749" w:rsidRPr="002E7382" w:rsidRDefault="00974749" w:rsidP="00332479">
            <w:pPr>
              <w:rPr>
                <w:rFonts w:asciiTheme="majorHAnsi" w:hAnsiTheme="majorHAnsi" w:cstheme="majorHAnsi"/>
                <w:sz w:val="24"/>
                <w:szCs w:val="24"/>
              </w:rPr>
            </w:pPr>
            <w:r w:rsidRPr="002E7382">
              <w:rPr>
                <w:rFonts w:asciiTheme="majorHAnsi" w:hAnsiTheme="majorHAnsi" w:cstheme="majorHAnsi"/>
                <w:sz w:val="24"/>
                <w:szCs w:val="24"/>
              </w:rPr>
              <w:t>Primary Language</w:t>
            </w:r>
          </w:p>
        </w:tc>
        <w:sdt>
          <w:sdtPr>
            <w:rPr>
              <w:color w:val="D9D9D9" w:themeColor="background1" w:themeShade="D9"/>
            </w:rPr>
            <w:alias w:val="Primary Language"/>
            <w:tag w:val="Primary Language"/>
            <w:id w:val="-1834905827"/>
            <w:placeholder>
              <w:docPart w:val="DefaultPlaceholder_-1854013438"/>
            </w:placeholder>
            <w:temporary/>
            <w:showingPlcHdr/>
            <w:dropDownList>
              <w:listItem w:value="Choose an item."/>
              <w:listItem w:displayText="Bengali" w:value="Bengali"/>
              <w:listItem w:displayText="Caribbean(Creole)" w:value="Caribbean(Creole)"/>
              <w:listItem w:displayText="Chinese (Cantonese/Mandarin)" w:value="Chinese (Cantonese/Mandarin)"/>
              <w:listItem w:displayText="English" w:value="English"/>
              <w:listItem w:displayText="French" w:value="French"/>
              <w:listItem w:displayText="German" w:value="German"/>
              <w:listItem w:displayText="Hindi" w:value="Hindi"/>
              <w:listItem w:displayText="Hungarian" w:value="Hungarian"/>
              <w:listItem w:displayText="Italian" w:value="Italian"/>
              <w:listItem w:displayText="Panjabi" w:value="Panjabi"/>
              <w:listItem w:displayText="Persian/Farsi" w:value="Persian/Farsi"/>
              <w:listItem w:displayText="Polish" w:value="Polish"/>
              <w:listItem w:displayText="Portuguese" w:value="Portuguese"/>
              <w:listItem w:displayText="Romanian" w:value="Romanian"/>
              <w:listItem w:displayText="Russian" w:value="Russian"/>
              <w:listItem w:displayText="Shona" w:value="Shona"/>
              <w:listItem w:displayText="Spanish" w:value="Spanish"/>
              <w:listItem w:displayText="Swedish" w:value="Swedish"/>
              <w:listItem w:displayText="Thai" w:value="Thai"/>
              <w:listItem w:displayText="Urdu" w:value="Urdu"/>
            </w:dropDownList>
          </w:sdtPr>
          <w:sdtContent>
            <w:tc>
              <w:tcPr>
                <w:tcW w:w="6804" w:type="dxa"/>
              </w:tcPr>
              <w:p w14:paraId="078F3749" w14:textId="4E919132" w:rsidR="00974749" w:rsidRPr="005B7EB3" w:rsidRDefault="00974749" w:rsidP="00332479">
                <w:pPr>
                  <w:rPr>
                    <w:color w:val="D9D9D9" w:themeColor="background1" w:themeShade="D9"/>
                  </w:rPr>
                </w:pPr>
                <w:r w:rsidRPr="005B7EB3">
                  <w:rPr>
                    <w:rStyle w:val="PlaceholderText"/>
                    <w:color w:val="D9D9D9" w:themeColor="background1" w:themeShade="D9"/>
                  </w:rPr>
                  <w:t>Choose an item.</w:t>
                </w:r>
              </w:p>
            </w:tc>
          </w:sdtContent>
        </w:sdt>
      </w:tr>
      <w:tr w:rsidR="00974749" w14:paraId="23AFDAE7" w14:textId="77777777" w:rsidTr="00341C81">
        <w:tc>
          <w:tcPr>
            <w:tcW w:w="3936" w:type="dxa"/>
            <w:shd w:val="clear" w:color="auto" w:fill="F2F2F2" w:themeFill="background1" w:themeFillShade="F2"/>
          </w:tcPr>
          <w:p w14:paraId="4885D0EF" w14:textId="395C069E" w:rsidR="00974749" w:rsidRPr="002E7382" w:rsidRDefault="00974749" w:rsidP="00332479">
            <w:pPr>
              <w:rPr>
                <w:rFonts w:asciiTheme="majorHAnsi" w:hAnsiTheme="majorHAnsi" w:cstheme="majorHAnsi"/>
                <w:sz w:val="24"/>
                <w:szCs w:val="24"/>
              </w:rPr>
            </w:pPr>
            <w:r w:rsidRPr="002E7382">
              <w:rPr>
                <w:rFonts w:asciiTheme="majorHAnsi" w:hAnsiTheme="majorHAnsi" w:cstheme="majorHAnsi"/>
                <w:sz w:val="24"/>
                <w:szCs w:val="24"/>
              </w:rPr>
              <w:t>Secondary Language</w:t>
            </w:r>
          </w:p>
        </w:tc>
        <w:sdt>
          <w:sdtPr>
            <w:rPr>
              <w:color w:val="D9D9D9" w:themeColor="background1" w:themeShade="D9"/>
            </w:rPr>
            <w:alias w:val="Secondary Language"/>
            <w:tag w:val="Secondary Language"/>
            <w:id w:val="-2063475709"/>
            <w:placeholder>
              <w:docPart w:val="A4CF0C081A9A4697BE4228E265C09789"/>
            </w:placeholder>
            <w:temporary/>
            <w:showingPlcHdr/>
            <w:dropDownList>
              <w:listItem w:value="Choose an item."/>
              <w:listItem w:displayText="Bengali" w:value="Bengali"/>
              <w:listItem w:displayText="Caribbean(Creole)" w:value="Caribbean(Creole)"/>
              <w:listItem w:displayText="Chinese (Cantonese/Mandarin)" w:value="Chinese (Cantonese/Mandarin)"/>
              <w:listItem w:displayText="English" w:value="English"/>
              <w:listItem w:displayText="French" w:value="French"/>
              <w:listItem w:displayText="German" w:value="German"/>
              <w:listItem w:displayText="Hindi" w:value="Hindi"/>
              <w:listItem w:displayText="Hungarian" w:value="Hungarian"/>
              <w:listItem w:displayText="Italian" w:value="Italian"/>
              <w:listItem w:displayText="Panjabi" w:value="Panjabi"/>
              <w:listItem w:displayText="Persian/Farsi" w:value="Persian/Farsi"/>
              <w:listItem w:displayText="Polish" w:value="Polish"/>
              <w:listItem w:displayText="Portuguese" w:value="Portuguese"/>
              <w:listItem w:displayText="Romanian" w:value="Romanian"/>
              <w:listItem w:displayText="Russian" w:value="Russian"/>
              <w:listItem w:displayText="Shona" w:value="Shona"/>
              <w:listItem w:displayText="Spanish" w:value="Spanish"/>
              <w:listItem w:displayText="Swedish" w:value="Swedish"/>
              <w:listItem w:displayText="Thai" w:value="Thai"/>
              <w:listItem w:displayText="Urdu" w:value="Urdu"/>
            </w:dropDownList>
          </w:sdtPr>
          <w:sdtContent>
            <w:tc>
              <w:tcPr>
                <w:tcW w:w="6804" w:type="dxa"/>
              </w:tcPr>
              <w:p w14:paraId="50AD4EAB" w14:textId="6D4172CC" w:rsidR="00974749" w:rsidRPr="005B7EB3" w:rsidRDefault="00974749" w:rsidP="00332479">
                <w:pPr>
                  <w:rPr>
                    <w:color w:val="D9D9D9" w:themeColor="background1" w:themeShade="D9"/>
                  </w:rPr>
                </w:pPr>
                <w:r w:rsidRPr="005B7EB3">
                  <w:rPr>
                    <w:rStyle w:val="PlaceholderText"/>
                    <w:color w:val="D9D9D9" w:themeColor="background1" w:themeShade="D9"/>
                  </w:rPr>
                  <w:t>Choose an item.</w:t>
                </w:r>
              </w:p>
            </w:tc>
          </w:sdtContent>
        </w:sdt>
      </w:tr>
      <w:tr w:rsidR="00974749" w14:paraId="1A364481" w14:textId="77777777" w:rsidTr="00341C81">
        <w:tc>
          <w:tcPr>
            <w:tcW w:w="3936" w:type="dxa"/>
            <w:shd w:val="clear" w:color="auto" w:fill="F2F2F2" w:themeFill="background1" w:themeFillShade="F2"/>
          </w:tcPr>
          <w:p w14:paraId="55ECFC84" w14:textId="77777777" w:rsidR="00974749" w:rsidRPr="002E7382" w:rsidRDefault="00974749" w:rsidP="00332479">
            <w:pPr>
              <w:rPr>
                <w:rFonts w:asciiTheme="majorHAnsi" w:hAnsiTheme="majorHAnsi" w:cstheme="majorHAnsi"/>
                <w:sz w:val="24"/>
                <w:szCs w:val="24"/>
              </w:rPr>
            </w:pPr>
            <w:r w:rsidRPr="002E7382">
              <w:rPr>
                <w:rFonts w:asciiTheme="majorHAnsi" w:hAnsiTheme="majorHAnsi" w:cstheme="majorHAnsi"/>
                <w:sz w:val="24"/>
                <w:szCs w:val="24"/>
              </w:rPr>
              <w:t>Other (please specify:</w:t>
            </w:r>
          </w:p>
        </w:tc>
        <w:sdt>
          <w:sdtPr>
            <w:rPr>
              <w:color w:val="D9D9D9" w:themeColor="background1" w:themeShade="D9"/>
            </w:rPr>
            <w:id w:val="-157923762"/>
            <w:placeholder>
              <w:docPart w:val="DefaultPlaceholder_-1854013440"/>
            </w:placeholder>
            <w:showingPlcHdr/>
            <w:text/>
          </w:sdtPr>
          <w:sdtContent>
            <w:tc>
              <w:tcPr>
                <w:tcW w:w="6804" w:type="dxa"/>
              </w:tcPr>
              <w:p w14:paraId="47476D3B" w14:textId="312A1A53" w:rsidR="00974749" w:rsidRPr="005B7EB3" w:rsidRDefault="00974749" w:rsidP="00332479">
                <w:pPr>
                  <w:rPr>
                    <w:color w:val="D9D9D9" w:themeColor="background1" w:themeShade="D9"/>
                  </w:rPr>
                </w:pPr>
                <w:r w:rsidRPr="005B7EB3">
                  <w:rPr>
                    <w:rStyle w:val="PlaceholderText"/>
                    <w:color w:val="D9D9D9" w:themeColor="background1" w:themeShade="D9"/>
                  </w:rPr>
                  <w:t>Click or tap here to enter text.</w:t>
                </w:r>
              </w:p>
            </w:tc>
          </w:sdtContent>
        </w:sdt>
      </w:tr>
    </w:tbl>
    <w:p w14:paraId="623366D6" w14:textId="77777777" w:rsidR="00143F01" w:rsidRPr="00225CDD" w:rsidRDefault="00143F01" w:rsidP="00623F95">
      <w:pPr>
        <w:pStyle w:val="NoSpacing"/>
        <w:rPr>
          <w:rFonts w:asciiTheme="majorHAnsi" w:hAnsiTheme="majorHAnsi" w:cstheme="majorHAnsi"/>
          <w:sz w:val="28"/>
          <w:szCs w:val="28"/>
        </w:rPr>
      </w:pPr>
    </w:p>
    <w:p w14:paraId="1335962A" w14:textId="2626A8C6" w:rsidR="00793C5F" w:rsidRPr="00225CDD" w:rsidRDefault="00341C81" w:rsidP="00623F95">
      <w:pPr>
        <w:pStyle w:val="NoSpacing"/>
        <w:rPr>
          <w:rFonts w:asciiTheme="majorHAnsi" w:hAnsiTheme="majorHAnsi" w:cstheme="majorHAnsi"/>
          <w:b/>
          <w:bCs/>
          <w:sz w:val="28"/>
          <w:szCs w:val="28"/>
        </w:rPr>
      </w:pPr>
      <w:r w:rsidRPr="00225CDD">
        <w:rPr>
          <w:rFonts w:asciiTheme="majorHAnsi" w:hAnsiTheme="majorHAnsi" w:cstheme="majorHAnsi"/>
          <w:b/>
          <w:bCs/>
          <w:sz w:val="28"/>
          <w:szCs w:val="28"/>
        </w:rPr>
        <w:t>Medical Information</w:t>
      </w:r>
    </w:p>
    <w:p w14:paraId="57B346B7" w14:textId="77777777" w:rsidR="00341C81" w:rsidRPr="005B7EB3" w:rsidRDefault="00341C81" w:rsidP="00341C81">
      <w:pPr>
        <w:spacing w:after="0"/>
        <w:rPr>
          <w:rFonts w:asciiTheme="majorHAnsi" w:hAnsiTheme="majorHAnsi" w:cstheme="majorHAnsi"/>
          <w:sz w:val="24"/>
          <w:szCs w:val="24"/>
        </w:rPr>
      </w:pPr>
      <w:r w:rsidRPr="005B7EB3">
        <w:rPr>
          <w:rFonts w:asciiTheme="majorHAnsi" w:hAnsiTheme="majorHAnsi" w:cstheme="majorHAnsi"/>
          <w:sz w:val="24"/>
          <w:szCs w:val="24"/>
        </w:rPr>
        <w:t>Please complete the health details for your child to the best of your knowledge so we can support your child as fully as possible.</w:t>
      </w:r>
    </w:p>
    <w:p w14:paraId="208ED032" w14:textId="77777777" w:rsidR="005B7EB3" w:rsidRDefault="005B7EB3" w:rsidP="00341C81">
      <w:pPr>
        <w:spacing w:after="0"/>
      </w:pPr>
    </w:p>
    <w:tbl>
      <w:tblPr>
        <w:tblStyle w:val="GridTable1Light"/>
        <w:tblW w:w="10745" w:type="dxa"/>
        <w:tblInd w:w="-5" w:type="dxa"/>
        <w:tblLook w:val="0480" w:firstRow="0" w:lastRow="0" w:firstColumn="1" w:lastColumn="0" w:noHBand="0" w:noVBand="1"/>
      </w:tblPr>
      <w:tblGrid>
        <w:gridCol w:w="3941"/>
        <w:gridCol w:w="6804"/>
      </w:tblGrid>
      <w:tr w:rsidR="00341C81" w:rsidRPr="00A86B29" w14:paraId="5871F7B6" w14:textId="77777777" w:rsidTr="005B7EB3">
        <w:trPr>
          <w:trHeight w:val="454"/>
        </w:trPr>
        <w:tc>
          <w:tcPr>
            <w:cnfStyle w:val="001000000000" w:firstRow="0" w:lastRow="0" w:firstColumn="1" w:lastColumn="0" w:oddVBand="0" w:evenVBand="0" w:oddHBand="0" w:evenHBand="0" w:firstRowFirstColumn="0" w:firstRowLastColumn="0" w:lastRowFirstColumn="0" w:lastRowLastColumn="0"/>
            <w:tcW w:w="3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F47D54" w14:textId="77777777" w:rsidR="00341C81" w:rsidRPr="005B7EB3" w:rsidRDefault="00341C81" w:rsidP="00332479">
            <w:pPr>
              <w:rPr>
                <w:rFonts w:asciiTheme="majorHAnsi" w:hAnsiTheme="majorHAnsi" w:cstheme="majorHAnsi"/>
                <w:b w:val="0"/>
                <w:bCs w:val="0"/>
                <w:color w:val="000000" w:themeColor="text1"/>
              </w:rPr>
            </w:pPr>
            <w:r w:rsidRPr="005B7EB3">
              <w:rPr>
                <w:rFonts w:asciiTheme="majorHAnsi" w:hAnsiTheme="majorHAnsi" w:cstheme="majorHAnsi"/>
                <w:b w:val="0"/>
                <w:bCs w:val="0"/>
                <w:color w:val="000000" w:themeColor="text1"/>
              </w:rPr>
              <w:t>GP’s Name:</w:t>
            </w:r>
          </w:p>
        </w:tc>
        <w:sdt>
          <w:sdtPr>
            <w:rPr>
              <w:rFonts w:asciiTheme="majorHAnsi" w:hAnsiTheme="majorHAnsi" w:cstheme="majorHAnsi"/>
              <w:color w:val="D9D9D9" w:themeColor="background1" w:themeShade="D9"/>
            </w:rPr>
            <w:id w:val="-1163383566"/>
            <w:placeholder>
              <w:docPart w:val="DefaultPlaceholder_-1854013440"/>
            </w:placeholder>
            <w:showingPlcHdr/>
            <w:text/>
          </w:sdtPr>
          <w:sdtContent>
            <w:tc>
              <w:tcPr>
                <w:tcW w:w="6804" w:type="dxa"/>
                <w:tcBorders>
                  <w:top w:val="single" w:sz="4" w:space="0" w:color="auto"/>
                  <w:left w:val="single" w:sz="4" w:space="0" w:color="auto"/>
                  <w:bottom w:val="single" w:sz="4" w:space="0" w:color="auto"/>
                  <w:right w:val="single" w:sz="4" w:space="0" w:color="auto"/>
                </w:tcBorders>
                <w:vAlign w:val="center"/>
              </w:tcPr>
              <w:p w14:paraId="4878AC2C" w14:textId="4572A1F7" w:rsidR="00341C81" w:rsidRPr="005B7EB3" w:rsidRDefault="00341C81" w:rsidP="0033247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D9D9D9" w:themeColor="background1" w:themeShade="D9"/>
                  </w:rPr>
                </w:pPr>
                <w:r w:rsidRPr="005B7EB3">
                  <w:rPr>
                    <w:rStyle w:val="PlaceholderText"/>
                    <w:color w:val="D9D9D9" w:themeColor="background1" w:themeShade="D9"/>
                  </w:rPr>
                  <w:t>Click or tap here to enter text.</w:t>
                </w:r>
              </w:p>
            </w:tc>
          </w:sdtContent>
        </w:sdt>
      </w:tr>
      <w:tr w:rsidR="00341C81" w14:paraId="2E76137D" w14:textId="77777777" w:rsidTr="005B7EB3">
        <w:trPr>
          <w:trHeight w:val="454"/>
        </w:trPr>
        <w:tc>
          <w:tcPr>
            <w:cnfStyle w:val="001000000000" w:firstRow="0" w:lastRow="0" w:firstColumn="1" w:lastColumn="0" w:oddVBand="0" w:evenVBand="0" w:oddHBand="0" w:evenHBand="0" w:firstRowFirstColumn="0" w:firstRowLastColumn="0" w:lastRowFirstColumn="0" w:lastRowLastColumn="0"/>
            <w:tcW w:w="3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38F841" w14:textId="77777777" w:rsidR="00341C81" w:rsidRPr="005B7EB3" w:rsidRDefault="00341C81" w:rsidP="00332479">
            <w:pPr>
              <w:rPr>
                <w:rFonts w:asciiTheme="majorHAnsi" w:hAnsiTheme="majorHAnsi" w:cstheme="majorHAnsi"/>
                <w:b w:val="0"/>
                <w:bCs w:val="0"/>
                <w:color w:val="000000" w:themeColor="text1"/>
              </w:rPr>
            </w:pPr>
            <w:r w:rsidRPr="005B7EB3">
              <w:rPr>
                <w:rFonts w:asciiTheme="majorHAnsi" w:hAnsiTheme="majorHAnsi" w:cstheme="majorHAnsi"/>
                <w:b w:val="0"/>
                <w:bCs w:val="0"/>
                <w:color w:val="000000" w:themeColor="text1"/>
              </w:rPr>
              <w:t>Telephone Number:</w:t>
            </w:r>
          </w:p>
        </w:tc>
        <w:sdt>
          <w:sdtPr>
            <w:rPr>
              <w:rStyle w:val="Style1"/>
              <w:rFonts w:asciiTheme="majorHAnsi" w:hAnsiTheme="majorHAnsi" w:cstheme="majorHAnsi"/>
              <w:color w:val="D9D9D9" w:themeColor="background1" w:themeShade="D9"/>
              <w:sz w:val="22"/>
            </w:rPr>
            <w:id w:val="-1038272197"/>
            <w:placeholder>
              <w:docPart w:val="DefaultPlaceholder_-1854013440"/>
            </w:placeholder>
            <w:showingPlcHdr/>
            <w:text/>
          </w:sdtPr>
          <w:sdtContent>
            <w:tc>
              <w:tcPr>
                <w:tcW w:w="6804" w:type="dxa"/>
                <w:tcBorders>
                  <w:top w:val="single" w:sz="4" w:space="0" w:color="auto"/>
                  <w:left w:val="single" w:sz="4" w:space="0" w:color="auto"/>
                  <w:bottom w:val="single" w:sz="4" w:space="0" w:color="auto"/>
                  <w:right w:val="single" w:sz="4" w:space="0" w:color="auto"/>
                </w:tcBorders>
                <w:vAlign w:val="center"/>
              </w:tcPr>
              <w:p w14:paraId="4F98A81C" w14:textId="73E6B56D" w:rsidR="00341C81" w:rsidRPr="005B7EB3" w:rsidRDefault="00341C81" w:rsidP="00332479">
                <w:pPr>
                  <w:cnfStyle w:val="000000000000" w:firstRow="0" w:lastRow="0" w:firstColumn="0" w:lastColumn="0" w:oddVBand="0" w:evenVBand="0" w:oddHBand="0" w:evenHBand="0" w:firstRowFirstColumn="0" w:firstRowLastColumn="0" w:lastRowFirstColumn="0" w:lastRowLastColumn="0"/>
                  <w:rPr>
                    <w:rStyle w:val="Style1"/>
                    <w:rFonts w:asciiTheme="majorHAnsi" w:hAnsiTheme="majorHAnsi" w:cstheme="majorHAnsi"/>
                    <w:color w:val="D9D9D9" w:themeColor="background1" w:themeShade="D9"/>
                    <w:sz w:val="22"/>
                  </w:rPr>
                </w:pPr>
                <w:r w:rsidRPr="005B7EB3">
                  <w:rPr>
                    <w:rStyle w:val="PlaceholderText"/>
                    <w:color w:val="D9D9D9" w:themeColor="background1" w:themeShade="D9"/>
                  </w:rPr>
                  <w:t>Click or tap here to enter text.</w:t>
                </w:r>
              </w:p>
            </w:tc>
          </w:sdtContent>
        </w:sdt>
      </w:tr>
      <w:tr w:rsidR="00341C81" w14:paraId="0980C63F" w14:textId="77777777" w:rsidTr="005B7EB3">
        <w:trPr>
          <w:trHeight w:val="454"/>
        </w:trPr>
        <w:tc>
          <w:tcPr>
            <w:cnfStyle w:val="001000000000" w:firstRow="0" w:lastRow="0" w:firstColumn="1" w:lastColumn="0" w:oddVBand="0" w:evenVBand="0" w:oddHBand="0" w:evenHBand="0" w:firstRowFirstColumn="0" w:firstRowLastColumn="0" w:lastRowFirstColumn="0" w:lastRowLastColumn="0"/>
            <w:tcW w:w="3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D669AC" w14:textId="77777777" w:rsidR="00341C81" w:rsidRPr="005B7EB3" w:rsidRDefault="00341C81" w:rsidP="00332479">
            <w:pPr>
              <w:rPr>
                <w:rFonts w:asciiTheme="majorHAnsi" w:hAnsiTheme="majorHAnsi" w:cstheme="majorHAnsi"/>
                <w:b w:val="0"/>
                <w:bCs w:val="0"/>
                <w:color w:val="000000" w:themeColor="text1"/>
              </w:rPr>
            </w:pPr>
            <w:r w:rsidRPr="005B7EB3">
              <w:rPr>
                <w:rFonts w:asciiTheme="majorHAnsi" w:hAnsiTheme="majorHAnsi" w:cstheme="majorHAnsi"/>
                <w:b w:val="0"/>
                <w:bCs w:val="0"/>
                <w:color w:val="000000" w:themeColor="text1"/>
              </w:rPr>
              <w:t>Address of Practice:</w:t>
            </w:r>
          </w:p>
        </w:tc>
        <w:tc>
          <w:tcPr>
            <w:tcW w:w="6804" w:type="dxa"/>
            <w:tcBorders>
              <w:top w:val="single" w:sz="4" w:space="0" w:color="auto"/>
              <w:left w:val="single" w:sz="4" w:space="0" w:color="auto"/>
              <w:bottom w:val="single" w:sz="4" w:space="0" w:color="auto"/>
              <w:right w:val="single" w:sz="4" w:space="0" w:color="auto"/>
            </w:tcBorders>
            <w:vAlign w:val="center"/>
          </w:tcPr>
          <w:p w14:paraId="76A094FE" w14:textId="000B285E" w:rsidR="00341C81" w:rsidRPr="005B7EB3" w:rsidRDefault="00000000" w:rsidP="00332479">
            <w:pPr>
              <w:cnfStyle w:val="000000000000" w:firstRow="0" w:lastRow="0" w:firstColumn="0" w:lastColumn="0" w:oddVBand="0" w:evenVBand="0" w:oddHBand="0" w:evenHBand="0" w:firstRowFirstColumn="0" w:firstRowLastColumn="0" w:lastRowFirstColumn="0" w:lastRowLastColumn="0"/>
              <w:rPr>
                <w:rStyle w:val="Style1"/>
                <w:rFonts w:asciiTheme="majorHAnsi" w:hAnsiTheme="majorHAnsi" w:cstheme="majorHAnsi"/>
                <w:color w:val="D9D9D9" w:themeColor="background1" w:themeShade="D9"/>
                <w:sz w:val="22"/>
              </w:rPr>
            </w:pPr>
            <w:sdt>
              <w:sdtPr>
                <w:rPr>
                  <w:rStyle w:val="Style1"/>
                  <w:rFonts w:asciiTheme="majorHAnsi" w:hAnsiTheme="majorHAnsi" w:cstheme="majorHAnsi"/>
                  <w:color w:val="D9D9D9" w:themeColor="background1" w:themeShade="D9"/>
                  <w:sz w:val="22"/>
                </w:rPr>
                <w:id w:val="571162089"/>
                <w:placeholder>
                  <w:docPart w:val="E66395864AAE404FAE1ED6E7EB20A91A"/>
                </w:placeholder>
              </w:sdtPr>
              <w:sdtEndPr>
                <w:rPr>
                  <w:rStyle w:val="DefaultParagraphFont"/>
                </w:rPr>
              </w:sdtEndPr>
              <w:sdtContent>
                <w:sdt>
                  <w:sdtPr>
                    <w:rPr>
                      <w:rStyle w:val="Style1"/>
                      <w:rFonts w:asciiTheme="majorHAnsi" w:hAnsiTheme="majorHAnsi" w:cstheme="majorHAnsi"/>
                      <w:color w:val="D9D9D9" w:themeColor="background1" w:themeShade="D9"/>
                      <w:sz w:val="22"/>
                    </w:rPr>
                    <w:id w:val="-1244945935"/>
                    <w:placeholder>
                      <w:docPart w:val="DefaultPlaceholder_-1854013440"/>
                    </w:placeholder>
                    <w:showingPlcHdr/>
                    <w:text/>
                  </w:sdtPr>
                  <w:sdtContent>
                    <w:r w:rsidR="00341C81" w:rsidRPr="005B7EB3">
                      <w:rPr>
                        <w:rStyle w:val="PlaceholderText"/>
                        <w:color w:val="D9D9D9" w:themeColor="background1" w:themeShade="D9"/>
                      </w:rPr>
                      <w:t>Click or tap here to enter text.</w:t>
                    </w:r>
                  </w:sdtContent>
                </w:sdt>
              </w:sdtContent>
            </w:sdt>
          </w:p>
        </w:tc>
      </w:tr>
      <w:tr w:rsidR="00341C81" w14:paraId="500C27E4" w14:textId="77777777" w:rsidTr="005B7EB3">
        <w:trPr>
          <w:trHeight w:val="454"/>
        </w:trPr>
        <w:tc>
          <w:tcPr>
            <w:cnfStyle w:val="001000000000" w:firstRow="0" w:lastRow="0" w:firstColumn="1" w:lastColumn="0" w:oddVBand="0" w:evenVBand="0" w:oddHBand="0" w:evenHBand="0" w:firstRowFirstColumn="0" w:firstRowLastColumn="0" w:lastRowFirstColumn="0" w:lastRowLastColumn="0"/>
            <w:tcW w:w="3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420D92" w14:textId="77777777" w:rsidR="00341C81" w:rsidRPr="005B7EB3" w:rsidRDefault="00341C81" w:rsidP="00332479">
            <w:pPr>
              <w:rPr>
                <w:rFonts w:asciiTheme="majorHAnsi" w:hAnsiTheme="majorHAnsi" w:cstheme="majorHAnsi"/>
                <w:b w:val="0"/>
                <w:bCs w:val="0"/>
                <w:color w:val="000000" w:themeColor="text1"/>
              </w:rPr>
            </w:pPr>
            <w:r w:rsidRPr="005B7EB3">
              <w:rPr>
                <w:rFonts w:asciiTheme="majorHAnsi" w:hAnsiTheme="majorHAnsi" w:cstheme="majorHAnsi"/>
                <w:b w:val="0"/>
                <w:bCs w:val="0"/>
                <w:color w:val="000000" w:themeColor="text1"/>
              </w:rPr>
              <w:t>Postcode:</w:t>
            </w:r>
          </w:p>
        </w:tc>
        <w:tc>
          <w:tcPr>
            <w:tcW w:w="6804" w:type="dxa"/>
            <w:tcBorders>
              <w:top w:val="single" w:sz="4" w:space="0" w:color="auto"/>
              <w:left w:val="single" w:sz="4" w:space="0" w:color="auto"/>
              <w:bottom w:val="single" w:sz="4" w:space="0" w:color="auto"/>
              <w:right w:val="single" w:sz="4" w:space="0" w:color="auto"/>
            </w:tcBorders>
            <w:vAlign w:val="center"/>
          </w:tcPr>
          <w:p w14:paraId="7D0F53BB" w14:textId="792FF3F2" w:rsidR="00341C81" w:rsidRPr="005B7EB3" w:rsidRDefault="00000000" w:rsidP="00332479">
            <w:pPr>
              <w:cnfStyle w:val="000000000000" w:firstRow="0" w:lastRow="0" w:firstColumn="0" w:lastColumn="0" w:oddVBand="0" w:evenVBand="0" w:oddHBand="0" w:evenHBand="0" w:firstRowFirstColumn="0" w:firstRowLastColumn="0" w:lastRowFirstColumn="0" w:lastRowLastColumn="0"/>
              <w:rPr>
                <w:rStyle w:val="Style1"/>
                <w:rFonts w:asciiTheme="majorHAnsi" w:hAnsiTheme="majorHAnsi" w:cstheme="majorHAnsi"/>
                <w:color w:val="D9D9D9" w:themeColor="background1" w:themeShade="D9"/>
                <w:sz w:val="22"/>
              </w:rPr>
            </w:pPr>
            <w:sdt>
              <w:sdtPr>
                <w:rPr>
                  <w:rStyle w:val="Style1"/>
                  <w:rFonts w:asciiTheme="majorHAnsi" w:hAnsiTheme="majorHAnsi" w:cstheme="majorHAnsi"/>
                  <w:color w:val="D9D9D9" w:themeColor="background1" w:themeShade="D9"/>
                  <w:sz w:val="22"/>
                </w:rPr>
                <w:id w:val="1799792805"/>
                <w:placeholder>
                  <w:docPart w:val="25546D80447145C29C47A84420420765"/>
                </w:placeholder>
              </w:sdtPr>
              <w:sdtEndPr>
                <w:rPr>
                  <w:rStyle w:val="DefaultParagraphFont"/>
                </w:rPr>
              </w:sdtEndPr>
              <w:sdtContent>
                <w:sdt>
                  <w:sdtPr>
                    <w:rPr>
                      <w:rStyle w:val="Style1"/>
                      <w:rFonts w:asciiTheme="majorHAnsi" w:hAnsiTheme="majorHAnsi" w:cstheme="majorHAnsi"/>
                      <w:color w:val="D9D9D9" w:themeColor="background1" w:themeShade="D9"/>
                      <w:sz w:val="22"/>
                    </w:rPr>
                    <w:id w:val="-1186138616"/>
                    <w:placeholder>
                      <w:docPart w:val="DefaultPlaceholder_-1854013440"/>
                    </w:placeholder>
                    <w:showingPlcHdr/>
                    <w:text/>
                  </w:sdtPr>
                  <w:sdtContent>
                    <w:r w:rsidR="00341C81" w:rsidRPr="005B7EB3">
                      <w:rPr>
                        <w:rStyle w:val="PlaceholderText"/>
                        <w:color w:val="D9D9D9" w:themeColor="background1" w:themeShade="D9"/>
                      </w:rPr>
                      <w:t>Click or tap here to enter text.</w:t>
                    </w:r>
                  </w:sdtContent>
                </w:sdt>
              </w:sdtContent>
            </w:sdt>
          </w:p>
        </w:tc>
      </w:tr>
    </w:tbl>
    <w:p w14:paraId="7E8E68F7" w14:textId="77777777" w:rsidR="005B7EB3" w:rsidRDefault="005B7EB3" w:rsidP="00623F95">
      <w:pPr>
        <w:pStyle w:val="NoSpacing"/>
        <w:rPr>
          <w:rFonts w:asciiTheme="majorHAnsi" w:hAnsiTheme="majorHAnsi" w:cstheme="majorHAnsi"/>
          <w:b/>
          <w:bCs/>
          <w:sz w:val="28"/>
          <w:szCs w:val="28"/>
        </w:rPr>
      </w:pPr>
    </w:p>
    <w:tbl>
      <w:tblPr>
        <w:tblStyle w:val="GridTable1Light"/>
        <w:tblW w:w="9639" w:type="dxa"/>
        <w:tblInd w:w="-5" w:type="dxa"/>
        <w:tblLook w:val="0480" w:firstRow="0" w:lastRow="0" w:firstColumn="1" w:lastColumn="0" w:noHBand="0" w:noVBand="1"/>
      </w:tblPr>
      <w:tblGrid>
        <w:gridCol w:w="4536"/>
        <w:gridCol w:w="5103"/>
      </w:tblGrid>
      <w:tr w:rsidR="005B7EB3" w:rsidRPr="00F761F8" w14:paraId="09DAC717" w14:textId="77777777" w:rsidTr="005B7EB3">
        <w:trPr>
          <w:trHeight w:val="397"/>
        </w:trPr>
        <w:tc>
          <w:tcPr>
            <w:cnfStyle w:val="001000000000" w:firstRow="0" w:lastRow="0" w:firstColumn="1" w:lastColumn="0" w:oddVBand="0" w:evenVBand="0" w:oddHBand="0" w:evenHBand="0" w:firstRowFirstColumn="0" w:firstRowLastColumn="0" w:lastRowFirstColumn="0" w:lastRowLastColumn="0"/>
            <w:tcW w:w="96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8ADA05" w14:textId="77777777" w:rsidR="005B7EB3" w:rsidRPr="005B7EB3" w:rsidRDefault="005B7EB3" w:rsidP="00332479">
            <w:pPr>
              <w:rPr>
                <w:rStyle w:val="Style1"/>
                <w:rFonts w:ascii="Calibri" w:hAnsi="Calibri" w:cs="Calibri"/>
                <w:b w:val="0"/>
                <w:bCs w:val="0"/>
                <w:szCs w:val="24"/>
              </w:rPr>
            </w:pPr>
            <w:r w:rsidRPr="005B7EB3">
              <w:rPr>
                <w:rFonts w:ascii="Calibri" w:hAnsi="Calibri" w:cs="Calibri"/>
                <w:b w:val="0"/>
                <w:bCs w:val="0"/>
                <w:color w:val="000000" w:themeColor="text1"/>
                <w:sz w:val="24"/>
                <w:szCs w:val="24"/>
              </w:rPr>
              <w:t>Please tick any of the following which are relevant to your child:</w:t>
            </w:r>
          </w:p>
        </w:tc>
      </w:tr>
      <w:tr w:rsidR="005B7EB3" w:rsidRPr="00CF7F58" w14:paraId="68D75983" w14:textId="77777777" w:rsidTr="00332479">
        <w:trPr>
          <w:trHeight w:val="397"/>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46598" w14:textId="77777777" w:rsidR="005B7EB3" w:rsidRPr="005B7EB3" w:rsidRDefault="005B7EB3" w:rsidP="005B7EB3">
            <w:pPr>
              <w:spacing w:before="60"/>
              <w:rPr>
                <w:rFonts w:ascii="Calibri" w:hAnsi="Calibri" w:cs="Calibri"/>
                <w:b w:val="0"/>
                <w:bCs w:val="0"/>
                <w:color w:val="000000" w:themeColor="text1"/>
                <w:sz w:val="24"/>
                <w:szCs w:val="24"/>
              </w:rPr>
            </w:pPr>
            <w:r w:rsidRPr="005B7EB3">
              <w:rPr>
                <w:rFonts w:ascii="Calibri" w:hAnsi="Calibri" w:cs="Calibri"/>
                <w:b w:val="0"/>
                <w:bCs w:val="0"/>
                <w:color w:val="000000" w:themeColor="text1"/>
                <w:sz w:val="24"/>
                <w:szCs w:val="24"/>
              </w:rPr>
              <w:t>Does your child suffer from?</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8A4074" w14:textId="77777777" w:rsidR="005B7EB3" w:rsidRPr="005B7EB3" w:rsidRDefault="005B7EB3" w:rsidP="005B7EB3">
            <w:pPr>
              <w:spacing w:before="6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4"/>
                <w:szCs w:val="24"/>
              </w:rPr>
            </w:pPr>
            <w:r w:rsidRPr="005B7EB3">
              <w:rPr>
                <w:rFonts w:ascii="Calibri" w:hAnsi="Calibri" w:cs="Calibri"/>
                <w:color w:val="000000" w:themeColor="text1"/>
                <w:sz w:val="24"/>
                <w:szCs w:val="24"/>
              </w:rPr>
              <w:t>Does your child have any issues with:</w:t>
            </w:r>
          </w:p>
        </w:tc>
      </w:tr>
      <w:tr w:rsidR="005B7EB3" w:rsidRPr="006C2F52" w14:paraId="44476F1F" w14:textId="77777777" w:rsidTr="00332479">
        <w:trPr>
          <w:trHeight w:val="397"/>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left w:val="single" w:sz="4" w:space="0" w:color="auto"/>
              <w:bottom w:val="single" w:sz="4" w:space="0" w:color="auto"/>
              <w:right w:val="single" w:sz="4" w:space="0" w:color="auto"/>
            </w:tcBorders>
            <w:vAlign w:val="center"/>
          </w:tcPr>
          <w:p w14:paraId="528B5035" w14:textId="77777777" w:rsidR="005B7EB3" w:rsidRPr="005B7EB3" w:rsidRDefault="00000000" w:rsidP="005B7EB3">
            <w:pPr>
              <w:pStyle w:val="NoSpacing"/>
              <w:rPr>
                <w:rFonts w:asciiTheme="majorHAnsi" w:hAnsiTheme="majorHAnsi" w:cstheme="majorHAnsi"/>
                <w:b w:val="0"/>
                <w:bCs w:val="0"/>
              </w:rPr>
            </w:pPr>
            <w:sdt>
              <w:sdtPr>
                <w:rPr>
                  <w:rFonts w:asciiTheme="majorHAnsi" w:hAnsiTheme="majorHAnsi" w:cstheme="majorHAnsi"/>
                </w:rPr>
                <w:id w:val="1924682279"/>
                <w14:checkbox>
                  <w14:checked w14:val="0"/>
                  <w14:checkedState w14:val="2612" w14:font="MS Gothic"/>
                  <w14:uncheckedState w14:val="2610" w14:font="MS Gothic"/>
                </w14:checkbox>
              </w:sdtPr>
              <w:sdtContent>
                <w:r w:rsidR="005B7EB3" w:rsidRPr="005B7EB3">
                  <w:rPr>
                    <w:rFonts w:ascii="Segoe UI Symbol" w:eastAsia="MS Gothic" w:hAnsi="Segoe UI Symbol" w:cs="Segoe UI Symbol"/>
                    <w:b w:val="0"/>
                    <w:bCs w:val="0"/>
                  </w:rPr>
                  <w:t>☐</w:t>
                </w:r>
              </w:sdtContent>
            </w:sdt>
            <w:r w:rsidR="005B7EB3" w:rsidRPr="005B7EB3">
              <w:rPr>
                <w:rFonts w:asciiTheme="majorHAnsi" w:hAnsiTheme="majorHAnsi" w:cstheme="majorHAnsi"/>
                <w:b w:val="0"/>
                <w:bCs w:val="0"/>
              </w:rPr>
              <w:t xml:space="preserve">   Asthma</w:t>
            </w:r>
          </w:p>
          <w:p w14:paraId="7E4BEE3D" w14:textId="236AC81A" w:rsidR="005B7EB3" w:rsidRPr="005B7EB3" w:rsidRDefault="00000000" w:rsidP="005B7EB3">
            <w:pPr>
              <w:pStyle w:val="NoSpacing"/>
              <w:rPr>
                <w:rFonts w:asciiTheme="majorHAnsi" w:hAnsiTheme="majorHAnsi" w:cstheme="majorHAnsi"/>
                <w:b w:val="0"/>
                <w:bCs w:val="0"/>
              </w:rPr>
            </w:pPr>
            <w:sdt>
              <w:sdtPr>
                <w:rPr>
                  <w:rFonts w:asciiTheme="majorHAnsi" w:hAnsiTheme="majorHAnsi" w:cstheme="majorHAnsi"/>
                </w:rPr>
                <w:id w:val="-502819897"/>
                <w14:checkbox>
                  <w14:checked w14:val="0"/>
                  <w14:checkedState w14:val="2612" w14:font="MS Gothic"/>
                  <w14:uncheckedState w14:val="2610" w14:font="MS Gothic"/>
                </w14:checkbox>
              </w:sdtPr>
              <w:sdtContent>
                <w:r w:rsidR="005B7EB3" w:rsidRPr="005B7EB3">
                  <w:rPr>
                    <w:rFonts w:ascii="Segoe UI Symbol" w:eastAsia="MS Gothic" w:hAnsi="Segoe UI Symbol" w:cs="Segoe UI Symbol"/>
                    <w:b w:val="0"/>
                    <w:bCs w:val="0"/>
                  </w:rPr>
                  <w:t>☐</w:t>
                </w:r>
              </w:sdtContent>
            </w:sdt>
            <w:r w:rsidR="005B7EB3" w:rsidRPr="005B7EB3">
              <w:rPr>
                <w:rFonts w:asciiTheme="majorHAnsi" w:hAnsiTheme="majorHAnsi" w:cstheme="majorHAnsi"/>
                <w:b w:val="0"/>
                <w:bCs w:val="0"/>
              </w:rPr>
              <w:t xml:space="preserve">   Epilepsy</w:t>
            </w:r>
          </w:p>
          <w:p w14:paraId="41FFA23B" w14:textId="77777777" w:rsidR="005B7EB3" w:rsidRPr="005B7EB3" w:rsidRDefault="00000000" w:rsidP="005B7EB3">
            <w:pPr>
              <w:pStyle w:val="NoSpacing"/>
              <w:rPr>
                <w:rFonts w:asciiTheme="majorHAnsi" w:hAnsiTheme="majorHAnsi" w:cstheme="majorHAnsi"/>
                <w:b w:val="0"/>
                <w:bCs w:val="0"/>
              </w:rPr>
            </w:pPr>
            <w:sdt>
              <w:sdtPr>
                <w:rPr>
                  <w:rFonts w:asciiTheme="majorHAnsi" w:hAnsiTheme="majorHAnsi" w:cstheme="majorHAnsi"/>
                </w:rPr>
                <w:id w:val="-69811777"/>
                <w14:checkbox>
                  <w14:checked w14:val="0"/>
                  <w14:checkedState w14:val="2612" w14:font="MS Gothic"/>
                  <w14:uncheckedState w14:val="2610" w14:font="MS Gothic"/>
                </w14:checkbox>
              </w:sdtPr>
              <w:sdtContent>
                <w:r w:rsidR="005B7EB3" w:rsidRPr="005B7EB3">
                  <w:rPr>
                    <w:rFonts w:ascii="Segoe UI Symbol" w:eastAsia="MS Gothic" w:hAnsi="Segoe UI Symbol" w:cs="Segoe UI Symbol"/>
                    <w:b w:val="0"/>
                    <w:bCs w:val="0"/>
                  </w:rPr>
                  <w:t>☐</w:t>
                </w:r>
              </w:sdtContent>
            </w:sdt>
            <w:r w:rsidR="005B7EB3" w:rsidRPr="005B7EB3">
              <w:rPr>
                <w:rFonts w:asciiTheme="majorHAnsi" w:hAnsiTheme="majorHAnsi" w:cstheme="majorHAnsi"/>
                <w:b w:val="0"/>
                <w:bCs w:val="0"/>
              </w:rPr>
              <w:t xml:space="preserve">   Diabetes</w:t>
            </w:r>
          </w:p>
          <w:p w14:paraId="06FF85E2" w14:textId="77777777" w:rsidR="005B7EB3" w:rsidRPr="005B7EB3" w:rsidRDefault="00000000" w:rsidP="005B7EB3">
            <w:pPr>
              <w:pStyle w:val="NoSpacing"/>
              <w:rPr>
                <w:rFonts w:asciiTheme="majorHAnsi" w:hAnsiTheme="majorHAnsi" w:cstheme="majorHAnsi"/>
                <w:b w:val="0"/>
                <w:bCs w:val="0"/>
              </w:rPr>
            </w:pPr>
            <w:sdt>
              <w:sdtPr>
                <w:rPr>
                  <w:rFonts w:asciiTheme="majorHAnsi" w:hAnsiTheme="majorHAnsi" w:cstheme="majorHAnsi"/>
                </w:rPr>
                <w:id w:val="697131344"/>
                <w14:checkbox>
                  <w14:checked w14:val="0"/>
                  <w14:checkedState w14:val="2612" w14:font="MS Gothic"/>
                  <w14:uncheckedState w14:val="2610" w14:font="MS Gothic"/>
                </w14:checkbox>
              </w:sdtPr>
              <w:sdtContent>
                <w:r w:rsidR="005B7EB3" w:rsidRPr="005B7EB3">
                  <w:rPr>
                    <w:rFonts w:ascii="Segoe UI Symbol" w:eastAsia="MS Gothic" w:hAnsi="Segoe UI Symbol" w:cs="Segoe UI Symbol"/>
                    <w:b w:val="0"/>
                    <w:bCs w:val="0"/>
                  </w:rPr>
                  <w:t>☐</w:t>
                </w:r>
              </w:sdtContent>
            </w:sdt>
            <w:r w:rsidR="005B7EB3" w:rsidRPr="005B7EB3">
              <w:rPr>
                <w:rFonts w:asciiTheme="majorHAnsi" w:hAnsiTheme="majorHAnsi" w:cstheme="majorHAnsi"/>
                <w:b w:val="0"/>
                <w:bCs w:val="0"/>
              </w:rPr>
              <w:t xml:space="preserve">   Bowel or bladder conditions</w:t>
            </w:r>
          </w:p>
          <w:p w14:paraId="13BFD76B" w14:textId="77777777" w:rsidR="005B7EB3" w:rsidRPr="005B7EB3" w:rsidRDefault="00000000" w:rsidP="005B7EB3">
            <w:pPr>
              <w:pStyle w:val="NoSpacing"/>
              <w:rPr>
                <w:rFonts w:asciiTheme="majorHAnsi" w:hAnsiTheme="majorHAnsi" w:cstheme="majorHAnsi"/>
                <w:b w:val="0"/>
                <w:bCs w:val="0"/>
              </w:rPr>
            </w:pPr>
            <w:sdt>
              <w:sdtPr>
                <w:rPr>
                  <w:rFonts w:asciiTheme="majorHAnsi" w:hAnsiTheme="majorHAnsi" w:cstheme="majorHAnsi"/>
                </w:rPr>
                <w:id w:val="2046867322"/>
                <w14:checkbox>
                  <w14:checked w14:val="0"/>
                  <w14:checkedState w14:val="2612" w14:font="MS Gothic"/>
                  <w14:uncheckedState w14:val="2610" w14:font="MS Gothic"/>
                </w14:checkbox>
              </w:sdtPr>
              <w:sdtContent>
                <w:r w:rsidR="005B7EB3" w:rsidRPr="005B7EB3">
                  <w:rPr>
                    <w:rFonts w:ascii="Segoe UI Symbol" w:eastAsia="MS Gothic" w:hAnsi="Segoe UI Symbol" w:cs="Segoe UI Symbol"/>
                    <w:b w:val="0"/>
                    <w:bCs w:val="0"/>
                  </w:rPr>
                  <w:t>☐</w:t>
                </w:r>
              </w:sdtContent>
            </w:sdt>
            <w:r w:rsidR="005B7EB3" w:rsidRPr="005B7EB3">
              <w:rPr>
                <w:rFonts w:asciiTheme="majorHAnsi" w:hAnsiTheme="majorHAnsi" w:cstheme="majorHAnsi"/>
                <w:b w:val="0"/>
                <w:bCs w:val="0"/>
              </w:rPr>
              <w:t xml:space="preserve">   Serious allergies</w:t>
            </w:r>
          </w:p>
          <w:p w14:paraId="41B7CCB5" w14:textId="77777777" w:rsidR="005B7EB3" w:rsidRPr="005B7EB3" w:rsidRDefault="00000000" w:rsidP="005B7EB3">
            <w:pPr>
              <w:pStyle w:val="NoSpacing"/>
              <w:rPr>
                <w:rFonts w:asciiTheme="majorHAnsi" w:hAnsiTheme="majorHAnsi" w:cstheme="majorHAnsi"/>
                <w:b w:val="0"/>
                <w:bCs w:val="0"/>
              </w:rPr>
            </w:pPr>
            <w:sdt>
              <w:sdtPr>
                <w:rPr>
                  <w:rFonts w:asciiTheme="majorHAnsi" w:hAnsiTheme="majorHAnsi" w:cstheme="majorHAnsi"/>
                </w:rPr>
                <w:id w:val="1359773035"/>
                <w14:checkbox>
                  <w14:checked w14:val="0"/>
                  <w14:checkedState w14:val="2612" w14:font="MS Gothic"/>
                  <w14:uncheckedState w14:val="2610" w14:font="MS Gothic"/>
                </w14:checkbox>
              </w:sdtPr>
              <w:sdtContent>
                <w:r w:rsidR="005B7EB3" w:rsidRPr="005B7EB3">
                  <w:rPr>
                    <w:rFonts w:ascii="Segoe UI Symbol" w:eastAsia="MS Gothic" w:hAnsi="Segoe UI Symbol" w:cs="Segoe UI Symbol"/>
                    <w:b w:val="0"/>
                    <w:bCs w:val="0"/>
                  </w:rPr>
                  <w:t>☐</w:t>
                </w:r>
              </w:sdtContent>
            </w:sdt>
            <w:r w:rsidR="005B7EB3" w:rsidRPr="005B7EB3">
              <w:rPr>
                <w:rFonts w:asciiTheme="majorHAnsi" w:hAnsiTheme="majorHAnsi" w:cstheme="majorHAnsi"/>
                <w:b w:val="0"/>
                <w:bCs w:val="0"/>
              </w:rPr>
              <w:t xml:space="preserve">   Any other medical conditions</w:t>
            </w:r>
          </w:p>
        </w:tc>
        <w:tc>
          <w:tcPr>
            <w:tcW w:w="5103" w:type="dxa"/>
            <w:tcBorders>
              <w:top w:val="single" w:sz="4" w:space="0" w:color="auto"/>
              <w:left w:val="single" w:sz="4" w:space="0" w:color="auto"/>
              <w:bottom w:val="single" w:sz="4" w:space="0" w:color="auto"/>
              <w:right w:val="single" w:sz="4" w:space="0" w:color="auto"/>
            </w:tcBorders>
            <w:vAlign w:val="center"/>
          </w:tcPr>
          <w:p w14:paraId="4335155E" w14:textId="77777777" w:rsidR="005B7EB3" w:rsidRPr="005B7EB3" w:rsidRDefault="00000000" w:rsidP="005B7EB3">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sdt>
              <w:sdtPr>
                <w:rPr>
                  <w:rFonts w:asciiTheme="majorHAnsi" w:hAnsiTheme="majorHAnsi" w:cstheme="majorHAnsi"/>
                </w:rPr>
                <w:id w:val="1503856670"/>
                <w14:checkbox>
                  <w14:checked w14:val="0"/>
                  <w14:checkedState w14:val="2612" w14:font="MS Gothic"/>
                  <w14:uncheckedState w14:val="2610" w14:font="MS Gothic"/>
                </w14:checkbox>
              </w:sdtPr>
              <w:sdtContent>
                <w:r w:rsidR="005B7EB3" w:rsidRPr="005B7EB3">
                  <w:rPr>
                    <w:rFonts w:ascii="Segoe UI Symbol" w:eastAsia="MS Gothic" w:hAnsi="Segoe UI Symbol" w:cs="Segoe UI Symbol"/>
                  </w:rPr>
                  <w:t>☐</w:t>
                </w:r>
              </w:sdtContent>
            </w:sdt>
            <w:r w:rsidR="005B7EB3" w:rsidRPr="005B7EB3">
              <w:rPr>
                <w:rFonts w:asciiTheme="majorHAnsi" w:hAnsiTheme="majorHAnsi" w:cstheme="majorHAnsi"/>
              </w:rPr>
              <w:t xml:space="preserve">   Mobility</w:t>
            </w:r>
          </w:p>
          <w:p w14:paraId="66819A47" w14:textId="77777777" w:rsidR="005B7EB3" w:rsidRPr="005B7EB3" w:rsidRDefault="00000000" w:rsidP="005B7EB3">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sdt>
              <w:sdtPr>
                <w:rPr>
                  <w:rFonts w:asciiTheme="majorHAnsi" w:hAnsiTheme="majorHAnsi" w:cstheme="majorHAnsi"/>
                </w:rPr>
                <w:id w:val="-1132242520"/>
                <w14:checkbox>
                  <w14:checked w14:val="0"/>
                  <w14:checkedState w14:val="2612" w14:font="MS Gothic"/>
                  <w14:uncheckedState w14:val="2610" w14:font="MS Gothic"/>
                </w14:checkbox>
              </w:sdtPr>
              <w:sdtContent>
                <w:r w:rsidR="005B7EB3" w:rsidRPr="005B7EB3">
                  <w:rPr>
                    <w:rFonts w:ascii="Segoe UI Symbol" w:eastAsia="MS Gothic" w:hAnsi="Segoe UI Symbol" w:cs="Segoe UI Symbol"/>
                  </w:rPr>
                  <w:t>☐</w:t>
                </w:r>
              </w:sdtContent>
            </w:sdt>
            <w:r w:rsidR="005B7EB3" w:rsidRPr="005B7EB3">
              <w:rPr>
                <w:rFonts w:asciiTheme="majorHAnsi" w:hAnsiTheme="majorHAnsi" w:cstheme="majorHAnsi"/>
              </w:rPr>
              <w:t xml:space="preserve">   Hearing</w:t>
            </w:r>
          </w:p>
          <w:p w14:paraId="15087B8C" w14:textId="77777777" w:rsidR="005B7EB3" w:rsidRPr="005B7EB3" w:rsidRDefault="00000000" w:rsidP="005B7EB3">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sdt>
              <w:sdtPr>
                <w:rPr>
                  <w:rFonts w:asciiTheme="majorHAnsi" w:hAnsiTheme="majorHAnsi" w:cstheme="majorHAnsi"/>
                </w:rPr>
                <w:id w:val="-759375707"/>
                <w14:checkbox>
                  <w14:checked w14:val="0"/>
                  <w14:checkedState w14:val="2612" w14:font="MS Gothic"/>
                  <w14:uncheckedState w14:val="2610" w14:font="MS Gothic"/>
                </w14:checkbox>
              </w:sdtPr>
              <w:sdtContent>
                <w:r w:rsidR="005B7EB3" w:rsidRPr="005B7EB3">
                  <w:rPr>
                    <w:rFonts w:ascii="Segoe UI Symbol" w:eastAsia="MS Gothic" w:hAnsi="Segoe UI Symbol" w:cs="Segoe UI Symbol"/>
                  </w:rPr>
                  <w:t>☐</w:t>
                </w:r>
              </w:sdtContent>
            </w:sdt>
            <w:r w:rsidR="005B7EB3" w:rsidRPr="005B7EB3">
              <w:rPr>
                <w:rFonts w:asciiTheme="majorHAnsi" w:hAnsiTheme="majorHAnsi" w:cstheme="majorHAnsi"/>
              </w:rPr>
              <w:t xml:space="preserve">   Speech</w:t>
            </w:r>
          </w:p>
          <w:p w14:paraId="017876F7" w14:textId="77777777" w:rsidR="005B7EB3" w:rsidRPr="005B7EB3" w:rsidRDefault="00000000" w:rsidP="005B7EB3">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sdt>
              <w:sdtPr>
                <w:rPr>
                  <w:rFonts w:asciiTheme="majorHAnsi" w:hAnsiTheme="majorHAnsi" w:cstheme="majorHAnsi"/>
                </w:rPr>
                <w:id w:val="-1772699805"/>
                <w14:checkbox>
                  <w14:checked w14:val="0"/>
                  <w14:checkedState w14:val="2612" w14:font="MS Gothic"/>
                  <w14:uncheckedState w14:val="2610" w14:font="MS Gothic"/>
                </w14:checkbox>
              </w:sdtPr>
              <w:sdtContent>
                <w:r w:rsidR="005B7EB3" w:rsidRPr="005B7EB3">
                  <w:rPr>
                    <w:rFonts w:ascii="Segoe UI Symbol" w:eastAsia="MS Gothic" w:hAnsi="Segoe UI Symbol" w:cs="Segoe UI Symbol"/>
                  </w:rPr>
                  <w:t>☐</w:t>
                </w:r>
              </w:sdtContent>
            </w:sdt>
            <w:r w:rsidR="005B7EB3" w:rsidRPr="005B7EB3">
              <w:rPr>
                <w:rFonts w:asciiTheme="majorHAnsi" w:hAnsiTheme="majorHAnsi" w:cstheme="majorHAnsi"/>
              </w:rPr>
              <w:t xml:space="preserve">   Vision</w:t>
            </w:r>
          </w:p>
          <w:p w14:paraId="057891B0" w14:textId="77777777" w:rsidR="005B7EB3" w:rsidRPr="005B7EB3" w:rsidRDefault="00000000" w:rsidP="005B7EB3">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sdt>
              <w:sdtPr>
                <w:rPr>
                  <w:rFonts w:asciiTheme="majorHAnsi" w:hAnsiTheme="majorHAnsi" w:cstheme="majorHAnsi"/>
                </w:rPr>
                <w:id w:val="-1688820730"/>
                <w14:checkbox>
                  <w14:checked w14:val="0"/>
                  <w14:checkedState w14:val="2612" w14:font="MS Gothic"/>
                  <w14:uncheckedState w14:val="2610" w14:font="MS Gothic"/>
                </w14:checkbox>
              </w:sdtPr>
              <w:sdtContent>
                <w:r w:rsidR="005B7EB3" w:rsidRPr="005B7EB3">
                  <w:rPr>
                    <w:rFonts w:ascii="Segoe UI Symbol" w:eastAsia="MS Gothic" w:hAnsi="Segoe UI Symbol" w:cs="Segoe UI Symbol"/>
                  </w:rPr>
                  <w:t>☐</w:t>
                </w:r>
              </w:sdtContent>
            </w:sdt>
            <w:r w:rsidR="005B7EB3" w:rsidRPr="005B7EB3">
              <w:rPr>
                <w:rFonts w:asciiTheme="majorHAnsi" w:hAnsiTheme="majorHAnsi" w:cstheme="majorHAnsi"/>
              </w:rPr>
              <w:t xml:space="preserve">   Behaviour</w:t>
            </w:r>
          </w:p>
          <w:p w14:paraId="7D79CA00" w14:textId="77777777" w:rsidR="005B7EB3" w:rsidRPr="005B7EB3" w:rsidRDefault="00000000" w:rsidP="005B7EB3">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sdt>
              <w:sdtPr>
                <w:rPr>
                  <w:rFonts w:asciiTheme="majorHAnsi" w:hAnsiTheme="majorHAnsi" w:cstheme="majorHAnsi"/>
                </w:rPr>
                <w:id w:val="-317032700"/>
                <w14:checkbox>
                  <w14:checked w14:val="0"/>
                  <w14:checkedState w14:val="2612" w14:font="MS Gothic"/>
                  <w14:uncheckedState w14:val="2610" w14:font="MS Gothic"/>
                </w14:checkbox>
              </w:sdtPr>
              <w:sdtContent>
                <w:r w:rsidR="005B7EB3" w:rsidRPr="005B7EB3">
                  <w:rPr>
                    <w:rFonts w:ascii="Segoe UI Symbol" w:eastAsia="MS Gothic" w:hAnsi="Segoe UI Symbol" w:cs="Segoe UI Symbol"/>
                  </w:rPr>
                  <w:t>☐</w:t>
                </w:r>
              </w:sdtContent>
            </w:sdt>
            <w:r w:rsidR="005B7EB3" w:rsidRPr="005B7EB3">
              <w:rPr>
                <w:rFonts w:asciiTheme="majorHAnsi" w:hAnsiTheme="majorHAnsi" w:cstheme="majorHAnsi"/>
              </w:rPr>
              <w:t xml:space="preserve">   Concentration</w:t>
            </w:r>
          </w:p>
        </w:tc>
      </w:tr>
      <w:tr w:rsidR="00CC3D62" w:rsidRPr="006C2F52" w14:paraId="20C3E1B3" w14:textId="77777777" w:rsidTr="00CC3D62">
        <w:trPr>
          <w:trHeight w:val="397"/>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98BB2" w14:textId="0AD9DEA2" w:rsidR="00CC3D62" w:rsidRPr="00CC3D62" w:rsidRDefault="00CC3D62" w:rsidP="005B7EB3">
            <w:pPr>
              <w:pStyle w:val="NoSpacing"/>
              <w:rPr>
                <w:rFonts w:asciiTheme="majorHAnsi" w:hAnsiTheme="majorHAnsi" w:cstheme="majorHAnsi"/>
              </w:rPr>
            </w:pPr>
            <w:r w:rsidRPr="00CC3D62">
              <w:rPr>
                <w:rFonts w:asciiTheme="majorHAnsi" w:hAnsiTheme="majorHAnsi" w:cstheme="majorHAnsi"/>
                <w:b w:val="0"/>
                <w:bCs w:val="0"/>
              </w:rPr>
              <w:t>Will your child need prescribed medication during school hours?</w:t>
            </w:r>
          </w:p>
        </w:tc>
        <w:tc>
          <w:tcPr>
            <w:tcW w:w="5103" w:type="dxa"/>
            <w:tcBorders>
              <w:top w:val="single" w:sz="4" w:space="0" w:color="auto"/>
              <w:left w:val="single" w:sz="4" w:space="0" w:color="auto"/>
              <w:bottom w:val="single" w:sz="4" w:space="0" w:color="auto"/>
              <w:right w:val="single" w:sz="4" w:space="0" w:color="auto"/>
            </w:tcBorders>
            <w:vAlign w:val="center"/>
          </w:tcPr>
          <w:sdt>
            <w:sdtPr>
              <w:rPr>
                <w:rFonts w:asciiTheme="majorHAnsi" w:hAnsiTheme="majorHAnsi" w:cstheme="majorHAnsi"/>
              </w:rPr>
              <w:alias w:val="Medication"/>
              <w:tag w:val="Medication"/>
              <w:id w:val="-1315868393"/>
              <w:placeholder>
                <w:docPart w:val="DefaultPlaceholder_-1854013438"/>
              </w:placeholder>
              <w:showingPlcHdr/>
              <w:dropDownList>
                <w:listItem w:value="Choose an item."/>
                <w:listItem w:displayText="yes" w:value="yes"/>
                <w:listItem w:displayText="No" w:value="No"/>
              </w:dropDownList>
            </w:sdtPr>
            <w:sdtContent>
              <w:p w14:paraId="735EC659" w14:textId="6AB68E77" w:rsidR="00CC3D62" w:rsidRDefault="00CC3D62" w:rsidP="005B7EB3">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35820">
                  <w:rPr>
                    <w:rStyle w:val="PlaceholderText"/>
                  </w:rPr>
                  <w:t>Choose an item.</w:t>
                </w:r>
              </w:p>
            </w:sdtContent>
          </w:sdt>
          <w:p w14:paraId="67F0ED13" w14:textId="05AC12A8" w:rsidR="00CC3D62" w:rsidRPr="005B7EB3" w:rsidRDefault="00CC3D62" w:rsidP="005B7EB3">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If </w:t>
            </w:r>
            <w:proofErr w:type="gramStart"/>
            <w:r>
              <w:rPr>
                <w:rFonts w:asciiTheme="majorHAnsi" w:hAnsiTheme="majorHAnsi" w:cstheme="majorHAnsi"/>
              </w:rPr>
              <w:t>Yes</w:t>
            </w:r>
            <w:proofErr w:type="gramEnd"/>
            <w:r>
              <w:rPr>
                <w:rFonts w:asciiTheme="majorHAnsi" w:hAnsiTheme="majorHAnsi" w:cstheme="majorHAnsi"/>
              </w:rPr>
              <w:t xml:space="preserve"> please give further information below</w:t>
            </w:r>
          </w:p>
        </w:tc>
      </w:tr>
      <w:tr w:rsidR="005B7EB3" w:rsidRPr="00CF7F58" w14:paraId="35BBE52F" w14:textId="77777777" w:rsidTr="00332479">
        <w:trPr>
          <w:trHeight w:val="397"/>
        </w:trPr>
        <w:tc>
          <w:tcPr>
            <w:cnfStyle w:val="001000000000" w:firstRow="0" w:lastRow="0" w:firstColumn="1" w:lastColumn="0" w:oddVBand="0" w:evenVBand="0" w:oddHBand="0" w:evenHBand="0" w:firstRowFirstColumn="0" w:firstRowLastColumn="0" w:lastRowFirstColumn="0" w:lastRowLastColumn="0"/>
            <w:tcW w:w="96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7EE24A" w14:textId="015551C9" w:rsidR="005B7EB3" w:rsidRPr="005B7EB3" w:rsidRDefault="005B7EB3" w:rsidP="00332479">
            <w:pPr>
              <w:spacing w:before="60" w:line="276" w:lineRule="auto"/>
              <w:rPr>
                <w:rFonts w:ascii="Calibri" w:hAnsi="Calibri" w:cs="Calibri"/>
                <w:b w:val="0"/>
                <w:bCs w:val="0"/>
                <w:color w:val="000000" w:themeColor="text1"/>
                <w:sz w:val="24"/>
                <w:szCs w:val="24"/>
              </w:rPr>
            </w:pPr>
            <w:r w:rsidRPr="005B7EB3">
              <w:rPr>
                <w:rFonts w:ascii="Calibri" w:hAnsi="Calibri" w:cs="Calibri"/>
                <w:b w:val="0"/>
                <w:bCs w:val="0"/>
                <w:color w:val="000000" w:themeColor="text1"/>
                <w:sz w:val="24"/>
                <w:szCs w:val="24"/>
              </w:rPr>
              <w:t>If you have ticked any of the boxes above, please provide details</w:t>
            </w:r>
            <w:r w:rsidR="004F551D">
              <w:rPr>
                <w:rFonts w:ascii="Calibri" w:hAnsi="Calibri" w:cs="Calibri"/>
                <w:b w:val="0"/>
                <w:bCs w:val="0"/>
                <w:color w:val="000000" w:themeColor="text1"/>
                <w:sz w:val="24"/>
                <w:szCs w:val="24"/>
              </w:rPr>
              <w:t>. If you would like to discuss your child’s medical needs, please do not hesitate to contact the school office.</w:t>
            </w:r>
          </w:p>
        </w:tc>
      </w:tr>
      <w:tr w:rsidR="005B7EB3" w14:paraId="279D51E8" w14:textId="77777777" w:rsidTr="00332479">
        <w:trPr>
          <w:trHeight w:val="1134"/>
        </w:trPr>
        <w:tc>
          <w:tcPr>
            <w:cnfStyle w:val="001000000000" w:firstRow="0" w:lastRow="0" w:firstColumn="1" w:lastColumn="0" w:oddVBand="0" w:evenVBand="0" w:oddHBand="0" w:evenHBand="0" w:firstRowFirstColumn="0" w:firstRowLastColumn="0" w:lastRowFirstColumn="0" w:lastRowLastColumn="0"/>
            <w:tcW w:w="9639" w:type="dxa"/>
            <w:gridSpan w:val="2"/>
            <w:tcBorders>
              <w:top w:val="single" w:sz="4" w:space="0" w:color="auto"/>
              <w:left w:val="single" w:sz="4" w:space="0" w:color="auto"/>
              <w:bottom w:val="single" w:sz="4" w:space="0" w:color="auto"/>
              <w:right w:val="single" w:sz="4" w:space="0" w:color="auto"/>
            </w:tcBorders>
            <w:vAlign w:val="center"/>
          </w:tcPr>
          <w:p w14:paraId="04540DAD" w14:textId="77777777" w:rsidR="005B7EB3" w:rsidRDefault="005B7EB3" w:rsidP="00332479">
            <w:pPr>
              <w:spacing w:before="60" w:line="276" w:lineRule="auto"/>
              <w:rPr>
                <w:rFonts w:ascii="Arial" w:hAnsi="Arial" w:cs="Arial"/>
                <w:color w:val="000000" w:themeColor="text1"/>
                <w:sz w:val="24"/>
                <w:szCs w:val="24"/>
              </w:rPr>
            </w:pPr>
          </w:p>
        </w:tc>
      </w:tr>
    </w:tbl>
    <w:p w14:paraId="32090ED5" w14:textId="77777777" w:rsidR="005B7EB3" w:rsidRDefault="005B7EB3" w:rsidP="00623F95">
      <w:pPr>
        <w:pStyle w:val="NoSpacing"/>
        <w:rPr>
          <w:rFonts w:asciiTheme="majorHAnsi" w:hAnsiTheme="majorHAnsi" w:cstheme="majorHAnsi"/>
          <w:b/>
          <w:bCs/>
          <w:sz w:val="28"/>
          <w:szCs w:val="28"/>
        </w:rPr>
      </w:pPr>
    </w:p>
    <w:p w14:paraId="5A09E739" w14:textId="77777777" w:rsidR="008F7E2C" w:rsidRPr="008F7E2C" w:rsidRDefault="008F7E2C" w:rsidP="008F7E2C">
      <w:pPr>
        <w:pStyle w:val="NoSpacing"/>
        <w:rPr>
          <w:rFonts w:ascii="Calibri" w:hAnsi="Calibri" w:cs="Calibri"/>
          <w:b/>
          <w:bCs/>
          <w:sz w:val="24"/>
          <w:szCs w:val="24"/>
        </w:rPr>
      </w:pPr>
      <w:r w:rsidRPr="008F7E2C">
        <w:rPr>
          <w:rFonts w:ascii="Calibri" w:hAnsi="Calibri" w:cs="Calibri"/>
          <w:b/>
          <w:bCs/>
          <w:sz w:val="24"/>
          <w:szCs w:val="24"/>
        </w:rPr>
        <w:t xml:space="preserve">Emergency Treatment Consent </w:t>
      </w:r>
    </w:p>
    <w:p w14:paraId="5216EFD2" w14:textId="587F76D8" w:rsidR="008F7E2C" w:rsidRDefault="008F7E2C" w:rsidP="008F7E2C">
      <w:pPr>
        <w:pStyle w:val="NoSpacing"/>
        <w:rPr>
          <w:rFonts w:asciiTheme="majorHAnsi" w:hAnsiTheme="majorHAnsi" w:cstheme="majorHAnsi"/>
        </w:rPr>
      </w:pPr>
      <w:r w:rsidRPr="008F7E2C">
        <w:rPr>
          <w:rFonts w:ascii="Calibri" w:hAnsi="Calibri" w:cs="Calibri"/>
        </w:rPr>
        <w:t xml:space="preserve">Do you give permission for your child to receive </w:t>
      </w:r>
      <w:proofErr w:type="gramStart"/>
      <w:r w:rsidRPr="008F7E2C">
        <w:rPr>
          <w:rFonts w:ascii="Calibri" w:hAnsi="Calibri" w:cs="Calibri"/>
        </w:rPr>
        <w:t>any and all</w:t>
      </w:r>
      <w:proofErr w:type="gramEnd"/>
      <w:r w:rsidRPr="008F7E2C">
        <w:rPr>
          <w:rFonts w:ascii="Calibri" w:hAnsi="Calibri" w:cs="Calibri"/>
        </w:rPr>
        <w:t xml:space="preserve"> medical treatment, including </w:t>
      </w:r>
      <w:r w:rsidR="00162B25" w:rsidRPr="008F7E2C">
        <w:rPr>
          <w:rFonts w:ascii="Calibri" w:hAnsi="Calibri" w:cs="Calibri"/>
        </w:rPr>
        <w:t>anesthetic</w:t>
      </w:r>
      <w:r w:rsidRPr="008F7E2C">
        <w:rPr>
          <w:rFonts w:ascii="Calibri" w:hAnsi="Calibri" w:cs="Calibri"/>
        </w:rPr>
        <w:t xml:space="preserve"> and / or blood transfusion, as may be considered necessary by the medical authorities in attendance</w:t>
      </w:r>
      <w:r>
        <w:rPr>
          <w:rFonts w:ascii="Calibri" w:hAnsi="Calibri" w:cs="Calibri"/>
        </w:rPr>
        <w:t xml:space="preserve">, </w:t>
      </w:r>
      <w:r w:rsidRPr="008F7E2C">
        <w:rPr>
          <w:rFonts w:ascii="Calibri" w:hAnsi="Calibri" w:cs="Calibri"/>
        </w:rPr>
        <w:t>should the need arise</w:t>
      </w:r>
      <w:r w:rsidRPr="008F7E2C">
        <w:rPr>
          <w:rFonts w:asciiTheme="majorHAnsi" w:hAnsiTheme="majorHAnsi" w:cstheme="majorHAnsi"/>
        </w:rPr>
        <w:t xml:space="preserve">?        </w:t>
      </w:r>
    </w:p>
    <w:p w14:paraId="5250A13B" w14:textId="3FF45784" w:rsidR="005B7EB3" w:rsidRPr="00110375" w:rsidRDefault="008F7E2C" w:rsidP="008F7E2C">
      <w:pPr>
        <w:pStyle w:val="NoSpacing"/>
        <w:rPr>
          <w:rFonts w:asciiTheme="majorHAnsi" w:hAnsiTheme="majorHAnsi" w:cstheme="majorHAnsi"/>
          <w:b/>
          <w:bCs/>
          <w:sz w:val="24"/>
          <w:szCs w:val="24"/>
        </w:rPr>
      </w:pPr>
      <w:r w:rsidRPr="00110375">
        <w:rPr>
          <w:rFonts w:asciiTheme="majorHAnsi" w:hAnsiTheme="majorHAnsi" w:cstheme="majorHAnsi"/>
          <w:b/>
          <w:bCs/>
          <w:sz w:val="24"/>
          <w:szCs w:val="24"/>
        </w:rPr>
        <w:t xml:space="preserve">Consent                                                                           </w:t>
      </w:r>
    </w:p>
    <w:sdt>
      <w:sdtPr>
        <w:rPr>
          <w:rFonts w:asciiTheme="majorHAnsi" w:hAnsiTheme="majorHAnsi" w:cstheme="majorHAnsi"/>
          <w:b/>
          <w:bCs/>
          <w:sz w:val="28"/>
          <w:szCs w:val="28"/>
        </w:rPr>
        <w:alias w:val="Emergency Medical Consent"/>
        <w:tag w:val="Emergency Medical Consent"/>
        <w:id w:val="-468130937"/>
        <w:placeholder>
          <w:docPart w:val="DefaultPlaceholder_-1854013438"/>
        </w:placeholder>
        <w:showingPlcHdr/>
        <w:dropDownList>
          <w:listItem w:value="Choose an item."/>
          <w:listItem w:displayText="Yes" w:value="Yes"/>
          <w:listItem w:displayText="No" w:value="No"/>
        </w:dropDownList>
      </w:sdtPr>
      <w:sdtContent>
        <w:p w14:paraId="281CC7E7" w14:textId="159D6C30" w:rsidR="005B7EB3" w:rsidRDefault="008F7E2C" w:rsidP="00623F95">
          <w:pPr>
            <w:pStyle w:val="NoSpacing"/>
            <w:rPr>
              <w:rFonts w:asciiTheme="majorHAnsi" w:hAnsiTheme="majorHAnsi" w:cstheme="majorHAnsi"/>
              <w:b/>
              <w:bCs/>
              <w:sz w:val="28"/>
              <w:szCs w:val="28"/>
            </w:rPr>
          </w:pPr>
          <w:r w:rsidRPr="00C35820">
            <w:rPr>
              <w:rStyle w:val="PlaceholderText"/>
            </w:rPr>
            <w:t>Choose an item.</w:t>
          </w:r>
        </w:p>
      </w:sdtContent>
    </w:sdt>
    <w:p w14:paraId="3AF79C48" w14:textId="77777777" w:rsidR="005B7EB3" w:rsidRDefault="005B7EB3" w:rsidP="00623F95">
      <w:pPr>
        <w:pStyle w:val="NoSpacing"/>
        <w:rPr>
          <w:rFonts w:asciiTheme="majorHAnsi" w:hAnsiTheme="majorHAnsi" w:cstheme="majorHAnsi"/>
          <w:b/>
          <w:bCs/>
          <w:sz w:val="28"/>
          <w:szCs w:val="28"/>
        </w:rPr>
      </w:pPr>
    </w:p>
    <w:p w14:paraId="723BDBA8" w14:textId="77777777" w:rsidR="005B7EB3" w:rsidRDefault="005B7EB3" w:rsidP="00623F95">
      <w:pPr>
        <w:pStyle w:val="NoSpacing"/>
        <w:rPr>
          <w:rFonts w:asciiTheme="majorHAnsi" w:hAnsiTheme="majorHAnsi" w:cstheme="majorHAnsi"/>
          <w:b/>
          <w:bCs/>
          <w:sz w:val="28"/>
          <w:szCs w:val="28"/>
        </w:rPr>
      </w:pPr>
    </w:p>
    <w:p w14:paraId="6A2A91B6" w14:textId="3BDE559F" w:rsidR="005B7EB3" w:rsidRDefault="005B7EB3" w:rsidP="00623F95">
      <w:pPr>
        <w:pStyle w:val="NoSpacing"/>
        <w:rPr>
          <w:rFonts w:asciiTheme="majorHAnsi" w:hAnsiTheme="majorHAnsi" w:cstheme="majorHAnsi"/>
          <w:b/>
          <w:bCs/>
          <w:sz w:val="28"/>
          <w:szCs w:val="28"/>
        </w:rPr>
      </w:pPr>
      <w:r>
        <w:rPr>
          <w:rFonts w:asciiTheme="majorHAnsi" w:hAnsiTheme="majorHAnsi" w:cstheme="majorHAnsi"/>
          <w:b/>
          <w:bCs/>
          <w:sz w:val="28"/>
          <w:szCs w:val="28"/>
        </w:rPr>
        <w:t>Dietary Needs</w:t>
      </w:r>
    </w:p>
    <w:p w14:paraId="3D3C8615" w14:textId="75FC49DF" w:rsidR="005B7EB3" w:rsidRPr="005B7EB3" w:rsidRDefault="005B7EB3" w:rsidP="005B7EB3">
      <w:pPr>
        <w:spacing w:after="0"/>
        <w:rPr>
          <w:rFonts w:asciiTheme="majorHAnsi" w:hAnsiTheme="majorHAnsi" w:cstheme="majorHAnsi"/>
        </w:rPr>
      </w:pPr>
      <w:r w:rsidRPr="005B7EB3">
        <w:rPr>
          <w:rFonts w:asciiTheme="majorHAnsi" w:hAnsiTheme="majorHAnsi" w:cstheme="majorHAnsi"/>
        </w:rPr>
        <w:t>Does your child have any dietary requirements / food intolerance / allergies? Please tick relevant boxes.</w:t>
      </w:r>
    </w:p>
    <w:p w14:paraId="6043DCCB" w14:textId="7CA61A82" w:rsidR="005B7EB3" w:rsidRDefault="005B7EB3" w:rsidP="005B7EB3">
      <w:pPr>
        <w:spacing w:after="0"/>
        <w:rPr>
          <w:rFonts w:asciiTheme="majorHAnsi" w:hAnsiTheme="majorHAnsi" w:cstheme="majorHAnsi"/>
        </w:rPr>
      </w:pPr>
      <w:r w:rsidRPr="005B7EB3">
        <w:rPr>
          <w:rFonts w:asciiTheme="majorHAnsi" w:hAnsiTheme="majorHAnsi" w:cstheme="majorHAnsi"/>
        </w:rPr>
        <w:t>If yes, you will need to also submit this information to our catering company. This can be done through the School Grid app which you will receive details of separately.</w:t>
      </w:r>
      <w:r w:rsidR="008F7E2C">
        <w:rPr>
          <w:rFonts w:asciiTheme="majorHAnsi" w:hAnsiTheme="majorHAnsi" w:cstheme="majorHAnsi"/>
        </w:rPr>
        <w:t xml:space="preserve"> Please note we do not provide a Halal or Kosher menu, this information is to ensure that children </w:t>
      </w:r>
      <w:r w:rsidR="00225CDD">
        <w:rPr>
          <w:rFonts w:asciiTheme="majorHAnsi" w:hAnsiTheme="majorHAnsi" w:cstheme="majorHAnsi"/>
        </w:rPr>
        <w:t>are not given any incorrect ingredients.</w:t>
      </w:r>
    </w:p>
    <w:p w14:paraId="4D74B9F2" w14:textId="77777777" w:rsidR="005B7EB3" w:rsidRDefault="005B7EB3" w:rsidP="005B7EB3">
      <w:pPr>
        <w:spacing w:after="0"/>
        <w:rPr>
          <w:rFonts w:asciiTheme="majorHAnsi" w:hAnsiTheme="majorHAnsi" w:cstheme="majorHAnsi"/>
          <w:b/>
          <w:bCs/>
          <w:sz w:val="28"/>
          <w:szCs w:val="28"/>
        </w:rPr>
      </w:pPr>
    </w:p>
    <w:tbl>
      <w:tblPr>
        <w:tblStyle w:val="TableGrid"/>
        <w:tblW w:w="0" w:type="auto"/>
        <w:tblLook w:val="04A0" w:firstRow="1" w:lastRow="0" w:firstColumn="1" w:lastColumn="0" w:noHBand="0" w:noVBand="1"/>
      </w:tblPr>
      <w:tblGrid>
        <w:gridCol w:w="3652"/>
        <w:gridCol w:w="3119"/>
        <w:gridCol w:w="3402"/>
      </w:tblGrid>
      <w:tr w:rsidR="008F7E2C" w14:paraId="7BC485B7" w14:textId="77777777" w:rsidTr="008F7E2C">
        <w:tc>
          <w:tcPr>
            <w:tcW w:w="3652" w:type="dxa"/>
          </w:tcPr>
          <w:p w14:paraId="0211E81C" w14:textId="71C9210C" w:rsidR="008F7E2C" w:rsidRPr="008F7E2C" w:rsidRDefault="00000000" w:rsidP="00332479">
            <w:pPr>
              <w:rPr>
                <w:rFonts w:ascii="Calibri" w:hAnsi="Calibri" w:cs="Calibri"/>
              </w:rPr>
            </w:pPr>
            <w:sdt>
              <w:sdtPr>
                <w:rPr>
                  <w:rFonts w:ascii="Calibri" w:hAnsi="Calibri" w:cs="Calibri"/>
                </w:rPr>
                <w:id w:val="-1904294214"/>
                <w14:checkbox>
                  <w14:checked w14:val="0"/>
                  <w14:checkedState w14:val="2612" w14:font="MS Gothic"/>
                  <w14:uncheckedState w14:val="2610" w14:font="MS Gothic"/>
                </w14:checkbox>
              </w:sdtPr>
              <w:sdtContent>
                <w:r w:rsidR="008F7E2C">
                  <w:rPr>
                    <w:rFonts w:ascii="MS Gothic" w:eastAsia="MS Gothic" w:hAnsi="MS Gothic" w:cs="Calibri" w:hint="eastAsia"/>
                  </w:rPr>
                  <w:t>☐</w:t>
                </w:r>
              </w:sdtContent>
            </w:sdt>
            <w:r w:rsidR="008F7E2C">
              <w:rPr>
                <w:rFonts w:ascii="Calibri" w:hAnsi="Calibri" w:cs="Calibri"/>
              </w:rPr>
              <w:t xml:space="preserve"> </w:t>
            </w:r>
            <w:r w:rsidR="008F7E2C" w:rsidRPr="008F7E2C">
              <w:rPr>
                <w:rFonts w:ascii="Calibri" w:hAnsi="Calibri" w:cs="Calibri"/>
              </w:rPr>
              <w:t>Vegetarian</w:t>
            </w:r>
            <w:r w:rsidR="008F7E2C">
              <w:rPr>
                <w:rFonts w:ascii="MS Gothic" w:eastAsia="MS Gothic" w:hAnsi="MS Gothic" w:cs="Calibri"/>
              </w:rPr>
              <w:t xml:space="preserve"> </w:t>
            </w:r>
          </w:p>
        </w:tc>
        <w:tc>
          <w:tcPr>
            <w:tcW w:w="3119" w:type="dxa"/>
          </w:tcPr>
          <w:p w14:paraId="04022BEE" w14:textId="7CD39149" w:rsidR="008F7E2C" w:rsidRPr="008F7E2C" w:rsidRDefault="00000000" w:rsidP="00332479">
            <w:pPr>
              <w:rPr>
                <w:rFonts w:ascii="Calibri" w:hAnsi="Calibri" w:cs="Calibri"/>
              </w:rPr>
            </w:pPr>
            <w:sdt>
              <w:sdtPr>
                <w:rPr>
                  <w:rFonts w:ascii="Calibri" w:hAnsi="Calibri" w:cs="Calibri"/>
                </w:rPr>
                <w:id w:val="-894038768"/>
                <w14:checkbox>
                  <w14:checked w14:val="0"/>
                  <w14:checkedState w14:val="2612" w14:font="MS Gothic"/>
                  <w14:uncheckedState w14:val="2610" w14:font="MS Gothic"/>
                </w14:checkbox>
              </w:sdtPr>
              <w:sdtContent>
                <w:r w:rsidR="008F7E2C">
                  <w:rPr>
                    <w:rFonts w:ascii="MS Gothic" w:eastAsia="MS Gothic" w:hAnsi="MS Gothic" w:cs="Calibri" w:hint="eastAsia"/>
                  </w:rPr>
                  <w:t>☐</w:t>
                </w:r>
              </w:sdtContent>
            </w:sdt>
            <w:r w:rsidR="008F7E2C">
              <w:rPr>
                <w:rFonts w:ascii="Calibri" w:hAnsi="Calibri" w:cs="Calibri"/>
              </w:rPr>
              <w:t xml:space="preserve"> </w:t>
            </w:r>
            <w:r w:rsidR="008F7E2C" w:rsidRPr="008F7E2C">
              <w:rPr>
                <w:rFonts w:ascii="Calibri" w:hAnsi="Calibri" w:cs="Calibri"/>
              </w:rPr>
              <w:t>Halal</w:t>
            </w:r>
          </w:p>
        </w:tc>
        <w:tc>
          <w:tcPr>
            <w:tcW w:w="3402" w:type="dxa"/>
          </w:tcPr>
          <w:p w14:paraId="625BEDF4" w14:textId="34DAA08D" w:rsidR="008F7E2C" w:rsidRPr="008F7E2C" w:rsidRDefault="00000000" w:rsidP="00332479">
            <w:pPr>
              <w:rPr>
                <w:rFonts w:ascii="Calibri" w:hAnsi="Calibri" w:cs="Calibri"/>
              </w:rPr>
            </w:pPr>
            <w:sdt>
              <w:sdtPr>
                <w:rPr>
                  <w:rFonts w:ascii="Calibri" w:hAnsi="Calibri" w:cs="Calibri"/>
                </w:rPr>
                <w:id w:val="-1506285671"/>
                <w14:checkbox>
                  <w14:checked w14:val="0"/>
                  <w14:checkedState w14:val="2612" w14:font="MS Gothic"/>
                  <w14:uncheckedState w14:val="2610" w14:font="MS Gothic"/>
                </w14:checkbox>
              </w:sdtPr>
              <w:sdtContent>
                <w:r w:rsidR="008F7E2C">
                  <w:rPr>
                    <w:rFonts w:ascii="MS Gothic" w:eastAsia="MS Gothic" w:hAnsi="MS Gothic" w:cs="Calibri" w:hint="eastAsia"/>
                  </w:rPr>
                  <w:t>☐</w:t>
                </w:r>
              </w:sdtContent>
            </w:sdt>
            <w:r w:rsidR="008F7E2C">
              <w:rPr>
                <w:rFonts w:ascii="Calibri" w:hAnsi="Calibri" w:cs="Calibri"/>
              </w:rPr>
              <w:t xml:space="preserve"> </w:t>
            </w:r>
            <w:r w:rsidR="008F7E2C" w:rsidRPr="008F7E2C">
              <w:rPr>
                <w:rFonts w:ascii="Calibri" w:hAnsi="Calibri" w:cs="Calibri"/>
              </w:rPr>
              <w:t>Kosher</w:t>
            </w:r>
          </w:p>
        </w:tc>
      </w:tr>
      <w:tr w:rsidR="008F7E2C" w14:paraId="6652A756" w14:textId="77777777" w:rsidTr="008F7E2C">
        <w:tc>
          <w:tcPr>
            <w:tcW w:w="3652" w:type="dxa"/>
          </w:tcPr>
          <w:p w14:paraId="3D4AB777" w14:textId="5AFCA192" w:rsidR="008F7E2C" w:rsidRPr="008F7E2C" w:rsidRDefault="00000000" w:rsidP="00332479">
            <w:pPr>
              <w:rPr>
                <w:rFonts w:ascii="Calibri" w:hAnsi="Calibri" w:cs="Calibri"/>
              </w:rPr>
            </w:pPr>
            <w:sdt>
              <w:sdtPr>
                <w:rPr>
                  <w:rFonts w:ascii="Calibri" w:hAnsi="Calibri" w:cs="Calibri"/>
                </w:rPr>
                <w:id w:val="-756058917"/>
                <w14:checkbox>
                  <w14:checked w14:val="0"/>
                  <w14:checkedState w14:val="2612" w14:font="MS Gothic"/>
                  <w14:uncheckedState w14:val="2610" w14:font="MS Gothic"/>
                </w14:checkbox>
              </w:sdtPr>
              <w:sdtContent>
                <w:r w:rsidR="008F7E2C">
                  <w:rPr>
                    <w:rFonts w:ascii="MS Gothic" w:eastAsia="MS Gothic" w:hAnsi="MS Gothic" w:cs="Calibri" w:hint="eastAsia"/>
                  </w:rPr>
                  <w:t>☐</w:t>
                </w:r>
              </w:sdtContent>
            </w:sdt>
            <w:r w:rsidR="008F7E2C">
              <w:rPr>
                <w:rFonts w:ascii="Calibri" w:hAnsi="Calibri" w:cs="Calibri"/>
              </w:rPr>
              <w:t xml:space="preserve"> </w:t>
            </w:r>
            <w:r w:rsidR="008F7E2C" w:rsidRPr="008F7E2C">
              <w:rPr>
                <w:rFonts w:ascii="Calibri" w:hAnsi="Calibri" w:cs="Calibri"/>
              </w:rPr>
              <w:t>Gluten Free</w:t>
            </w:r>
          </w:p>
        </w:tc>
        <w:tc>
          <w:tcPr>
            <w:tcW w:w="3119" w:type="dxa"/>
          </w:tcPr>
          <w:p w14:paraId="766D1EFA" w14:textId="66234427" w:rsidR="008F7E2C" w:rsidRPr="008F7E2C" w:rsidRDefault="00000000" w:rsidP="00332479">
            <w:pPr>
              <w:rPr>
                <w:rFonts w:ascii="Calibri" w:hAnsi="Calibri" w:cs="Calibri"/>
              </w:rPr>
            </w:pPr>
            <w:sdt>
              <w:sdtPr>
                <w:rPr>
                  <w:rFonts w:ascii="Calibri" w:hAnsi="Calibri" w:cs="Calibri"/>
                </w:rPr>
                <w:id w:val="-255131194"/>
                <w14:checkbox>
                  <w14:checked w14:val="0"/>
                  <w14:checkedState w14:val="2612" w14:font="MS Gothic"/>
                  <w14:uncheckedState w14:val="2610" w14:font="MS Gothic"/>
                </w14:checkbox>
              </w:sdtPr>
              <w:sdtContent>
                <w:r w:rsidR="008F7E2C">
                  <w:rPr>
                    <w:rFonts w:ascii="MS Gothic" w:eastAsia="MS Gothic" w:hAnsi="MS Gothic" w:cs="Calibri" w:hint="eastAsia"/>
                  </w:rPr>
                  <w:t>☐</w:t>
                </w:r>
              </w:sdtContent>
            </w:sdt>
            <w:r w:rsidR="008F7E2C">
              <w:rPr>
                <w:rFonts w:ascii="Calibri" w:hAnsi="Calibri" w:cs="Calibri"/>
              </w:rPr>
              <w:t xml:space="preserve"> </w:t>
            </w:r>
            <w:r w:rsidR="008F7E2C" w:rsidRPr="008F7E2C">
              <w:rPr>
                <w:rFonts w:ascii="Calibri" w:hAnsi="Calibri" w:cs="Calibri"/>
              </w:rPr>
              <w:t>No nuts</w:t>
            </w:r>
          </w:p>
        </w:tc>
        <w:tc>
          <w:tcPr>
            <w:tcW w:w="3402" w:type="dxa"/>
          </w:tcPr>
          <w:p w14:paraId="534A595A" w14:textId="3DFAC5B0" w:rsidR="008F7E2C" w:rsidRPr="008F7E2C" w:rsidRDefault="00000000" w:rsidP="00332479">
            <w:pPr>
              <w:rPr>
                <w:rFonts w:ascii="Calibri" w:hAnsi="Calibri" w:cs="Calibri"/>
              </w:rPr>
            </w:pPr>
            <w:sdt>
              <w:sdtPr>
                <w:rPr>
                  <w:rFonts w:ascii="Calibri" w:hAnsi="Calibri" w:cs="Calibri"/>
                </w:rPr>
                <w:id w:val="-88460973"/>
                <w14:checkbox>
                  <w14:checked w14:val="0"/>
                  <w14:checkedState w14:val="2612" w14:font="MS Gothic"/>
                  <w14:uncheckedState w14:val="2610" w14:font="MS Gothic"/>
                </w14:checkbox>
              </w:sdtPr>
              <w:sdtContent>
                <w:r w:rsidR="008F7E2C">
                  <w:rPr>
                    <w:rFonts w:ascii="MS Gothic" w:eastAsia="MS Gothic" w:hAnsi="MS Gothic" w:cs="Calibri" w:hint="eastAsia"/>
                  </w:rPr>
                  <w:t>☐</w:t>
                </w:r>
              </w:sdtContent>
            </w:sdt>
            <w:r w:rsidR="008F7E2C">
              <w:rPr>
                <w:rFonts w:ascii="Calibri" w:hAnsi="Calibri" w:cs="Calibri"/>
              </w:rPr>
              <w:t xml:space="preserve"> </w:t>
            </w:r>
            <w:r w:rsidR="008F7E2C" w:rsidRPr="008F7E2C">
              <w:rPr>
                <w:rFonts w:ascii="Calibri" w:hAnsi="Calibri" w:cs="Calibri"/>
              </w:rPr>
              <w:t>No Pork</w:t>
            </w:r>
          </w:p>
        </w:tc>
      </w:tr>
      <w:tr w:rsidR="008F7E2C" w14:paraId="07475BE3" w14:textId="77777777" w:rsidTr="008F7E2C">
        <w:tc>
          <w:tcPr>
            <w:tcW w:w="3652" w:type="dxa"/>
          </w:tcPr>
          <w:p w14:paraId="0BEA7FB0" w14:textId="67DA2F48" w:rsidR="008F7E2C" w:rsidRPr="008F7E2C" w:rsidRDefault="00000000" w:rsidP="00332479">
            <w:pPr>
              <w:rPr>
                <w:rFonts w:ascii="Calibri" w:hAnsi="Calibri" w:cs="Calibri"/>
              </w:rPr>
            </w:pPr>
            <w:sdt>
              <w:sdtPr>
                <w:rPr>
                  <w:rFonts w:ascii="Calibri" w:hAnsi="Calibri" w:cs="Calibri"/>
                </w:rPr>
                <w:id w:val="-1703780589"/>
                <w14:checkbox>
                  <w14:checked w14:val="0"/>
                  <w14:checkedState w14:val="2612" w14:font="MS Gothic"/>
                  <w14:uncheckedState w14:val="2610" w14:font="MS Gothic"/>
                </w14:checkbox>
              </w:sdtPr>
              <w:sdtContent>
                <w:r w:rsidR="008F7E2C">
                  <w:rPr>
                    <w:rFonts w:ascii="MS Gothic" w:eastAsia="MS Gothic" w:hAnsi="MS Gothic" w:cs="Calibri" w:hint="eastAsia"/>
                  </w:rPr>
                  <w:t>☐</w:t>
                </w:r>
              </w:sdtContent>
            </w:sdt>
            <w:r w:rsidR="008F7E2C">
              <w:rPr>
                <w:rFonts w:ascii="Calibri" w:hAnsi="Calibri" w:cs="Calibri"/>
              </w:rPr>
              <w:t xml:space="preserve"> </w:t>
            </w:r>
            <w:r w:rsidR="008F7E2C" w:rsidRPr="008F7E2C">
              <w:rPr>
                <w:rFonts w:ascii="Calibri" w:hAnsi="Calibri" w:cs="Calibri"/>
              </w:rPr>
              <w:t>No Dairy</w:t>
            </w:r>
          </w:p>
        </w:tc>
        <w:tc>
          <w:tcPr>
            <w:tcW w:w="3119" w:type="dxa"/>
          </w:tcPr>
          <w:p w14:paraId="3E313690" w14:textId="3DE5AA81" w:rsidR="008F7E2C" w:rsidRPr="008F7E2C" w:rsidRDefault="00000000" w:rsidP="00332479">
            <w:pPr>
              <w:rPr>
                <w:rFonts w:ascii="Calibri" w:hAnsi="Calibri" w:cs="Calibri"/>
              </w:rPr>
            </w:pPr>
            <w:sdt>
              <w:sdtPr>
                <w:rPr>
                  <w:rFonts w:ascii="Calibri" w:hAnsi="Calibri" w:cs="Calibri"/>
                </w:rPr>
                <w:id w:val="228651025"/>
                <w14:checkbox>
                  <w14:checked w14:val="0"/>
                  <w14:checkedState w14:val="2612" w14:font="MS Gothic"/>
                  <w14:uncheckedState w14:val="2610" w14:font="MS Gothic"/>
                </w14:checkbox>
              </w:sdtPr>
              <w:sdtContent>
                <w:r w:rsidR="008F7E2C">
                  <w:rPr>
                    <w:rFonts w:ascii="MS Gothic" w:eastAsia="MS Gothic" w:hAnsi="MS Gothic" w:cs="Calibri" w:hint="eastAsia"/>
                  </w:rPr>
                  <w:t>☐</w:t>
                </w:r>
              </w:sdtContent>
            </w:sdt>
            <w:r w:rsidR="008F7E2C">
              <w:rPr>
                <w:rFonts w:ascii="Calibri" w:hAnsi="Calibri" w:cs="Calibri"/>
              </w:rPr>
              <w:t xml:space="preserve"> </w:t>
            </w:r>
            <w:r w:rsidR="008F7E2C" w:rsidRPr="008F7E2C">
              <w:rPr>
                <w:rFonts w:ascii="Calibri" w:hAnsi="Calibri" w:cs="Calibri"/>
              </w:rPr>
              <w:t>No Citrus</w:t>
            </w:r>
          </w:p>
        </w:tc>
        <w:tc>
          <w:tcPr>
            <w:tcW w:w="3402" w:type="dxa"/>
          </w:tcPr>
          <w:p w14:paraId="010711ED" w14:textId="6B983EC9" w:rsidR="008F7E2C" w:rsidRPr="008F7E2C" w:rsidRDefault="00000000" w:rsidP="00332479">
            <w:pPr>
              <w:rPr>
                <w:rFonts w:ascii="Calibri" w:hAnsi="Calibri" w:cs="Calibri"/>
              </w:rPr>
            </w:pPr>
            <w:sdt>
              <w:sdtPr>
                <w:rPr>
                  <w:rFonts w:ascii="Calibri" w:hAnsi="Calibri" w:cs="Calibri"/>
                </w:rPr>
                <w:id w:val="243008314"/>
                <w14:checkbox>
                  <w14:checked w14:val="0"/>
                  <w14:checkedState w14:val="2612" w14:font="MS Gothic"/>
                  <w14:uncheckedState w14:val="2610" w14:font="MS Gothic"/>
                </w14:checkbox>
              </w:sdtPr>
              <w:sdtContent>
                <w:r w:rsidR="008F7E2C">
                  <w:rPr>
                    <w:rFonts w:ascii="MS Gothic" w:eastAsia="MS Gothic" w:hAnsi="MS Gothic" w:cs="Calibri" w:hint="eastAsia"/>
                  </w:rPr>
                  <w:t>☐</w:t>
                </w:r>
              </w:sdtContent>
            </w:sdt>
            <w:r w:rsidR="008F7E2C">
              <w:rPr>
                <w:rFonts w:ascii="Calibri" w:hAnsi="Calibri" w:cs="Calibri"/>
              </w:rPr>
              <w:t xml:space="preserve"> </w:t>
            </w:r>
            <w:r w:rsidR="008F7E2C" w:rsidRPr="008F7E2C">
              <w:rPr>
                <w:rFonts w:ascii="Calibri" w:hAnsi="Calibri" w:cs="Calibri"/>
              </w:rPr>
              <w:t>No Fish</w:t>
            </w:r>
          </w:p>
        </w:tc>
      </w:tr>
      <w:tr w:rsidR="008F7E2C" w14:paraId="0D4CE710" w14:textId="77777777" w:rsidTr="008F7E2C">
        <w:tc>
          <w:tcPr>
            <w:tcW w:w="3652" w:type="dxa"/>
          </w:tcPr>
          <w:p w14:paraId="579CBC13" w14:textId="593D1F64" w:rsidR="008F7E2C" w:rsidRPr="008F7E2C" w:rsidRDefault="00000000" w:rsidP="00332479">
            <w:pPr>
              <w:rPr>
                <w:rFonts w:ascii="Calibri" w:hAnsi="Calibri" w:cs="Calibri"/>
              </w:rPr>
            </w:pPr>
            <w:sdt>
              <w:sdtPr>
                <w:rPr>
                  <w:rFonts w:ascii="Calibri" w:hAnsi="Calibri" w:cs="Calibri"/>
                </w:rPr>
                <w:id w:val="-771853026"/>
                <w14:checkbox>
                  <w14:checked w14:val="0"/>
                  <w14:checkedState w14:val="2612" w14:font="MS Gothic"/>
                  <w14:uncheckedState w14:val="2610" w14:font="MS Gothic"/>
                </w14:checkbox>
              </w:sdtPr>
              <w:sdtContent>
                <w:r w:rsidR="008F7E2C">
                  <w:rPr>
                    <w:rFonts w:ascii="MS Gothic" w:eastAsia="MS Gothic" w:hAnsi="MS Gothic" w:cs="Calibri" w:hint="eastAsia"/>
                  </w:rPr>
                  <w:t>☐</w:t>
                </w:r>
              </w:sdtContent>
            </w:sdt>
            <w:r w:rsidR="008F7E2C">
              <w:rPr>
                <w:rFonts w:ascii="Calibri" w:hAnsi="Calibri" w:cs="Calibri"/>
              </w:rPr>
              <w:t xml:space="preserve"> </w:t>
            </w:r>
            <w:r w:rsidR="008F7E2C" w:rsidRPr="008F7E2C">
              <w:rPr>
                <w:rFonts w:ascii="Calibri" w:hAnsi="Calibri" w:cs="Calibri"/>
              </w:rPr>
              <w:t xml:space="preserve">Artificial </w:t>
            </w:r>
            <w:proofErr w:type="spellStart"/>
            <w:r w:rsidR="008F7E2C" w:rsidRPr="008F7E2C">
              <w:rPr>
                <w:rFonts w:ascii="Calibri" w:hAnsi="Calibri" w:cs="Calibri"/>
              </w:rPr>
              <w:t>colouring</w:t>
            </w:r>
            <w:proofErr w:type="spellEnd"/>
            <w:r w:rsidR="008F7E2C" w:rsidRPr="008F7E2C">
              <w:rPr>
                <w:rFonts w:ascii="Calibri" w:hAnsi="Calibri" w:cs="Calibri"/>
              </w:rPr>
              <w:t xml:space="preserve"> allergy</w:t>
            </w:r>
          </w:p>
        </w:tc>
        <w:tc>
          <w:tcPr>
            <w:tcW w:w="6521" w:type="dxa"/>
            <w:gridSpan w:val="2"/>
          </w:tcPr>
          <w:p w14:paraId="0D72EF24" w14:textId="77777777" w:rsidR="008F7E2C" w:rsidRPr="008F7E2C" w:rsidRDefault="008F7E2C" w:rsidP="00332479">
            <w:pPr>
              <w:rPr>
                <w:rFonts w:ascii="Calibri" w:hAnsi="Calibri" w:cs="Calibri"/>
              </w:rPr>
            </w:pPr>
          </w:p>
        </w:tc>
      </w:tr>
      <w:tr w:rsidR="008F7E2C" w14:paraId="38DBF935" w14:textId="77777777" w:rsidTr="008F7E2C">
        <w:tc>
          <w:tcPr>
            <w:tcW w:w="10173" w:type="dxa"/>
            <w:gridSpan w:val="3"/>
          </w:tcPr>
          <w:p w14:paraId="5A490004" w14:textId="77777777" w:rsidR="008F7E2C" w:rsidRPr="008F7E2C" w:rsidRDefault="008F7E2C" w:rsidP="00332479">
            <w:pPr>
              <w:rPr>
                <w:rFonts w:ascii="Calibri" w:hAnsi="Calibri" w:cs="Calibri"/>
              </w:rPr>
            </w:pPr>
            <w:r w:rsidRPr="008F7E2C">
              <w:rPr>
                <w:rFonts w:ascii="Calibri" w:hAnsi="Calibri" w:cs="Calibri"/>
              </w:rPr>
              <w:t>Other (please specify)</w:t>
            </w:r>
          </w:p>
          <w:p w14:paraId="3D9283ED" w14:textId="77777777" w:rsidR="008F7E2C" w:rsidRPr="008F7E2C" w:rsidRDefault="008F7E2C" w:rsidP="00332479">
            <w:pPr>
              <w:rPr>
                <w:rFonts w:ascii="Calibri" w:hAnsi="Calibri" w:cs="Calibri"/>
              </w:rPr>
            </w:pPr>
          </w:p>
        </w:tc>
      </w:tr>
    </w:tbl>
    <w:p w14:paraId="5B024B5C" w14:textId="77777777" w:rsidR="008F7E2C" w:rsidRDefault="008F7E2C" w:rsidP="005B7EB3">
      <w:pPr>
        <w:spacing w:after="0"/>
        <w:rPr>
          <w:rFonts w:asciiTheme="majorHAnsi" w:hAnsiTheme="majorHAnsi" w:cstheme="majorHAnsi"/>
          <w:b/>
          <w:bCs/>
          <w:sz w:val="28"/>
          <w:szCs w:val="28"/>
        </w:rPr>
      </w:pPr>
    </w:p>
    <w:p w14:paraId="27554349" w14:textId="7AD2503D" w:rsidR="00162B25" w:rsidRPr="00162B25" w:rsidRDefault="00162B25" w:rsidP="00162B25">
      <w:pPr>
        <w:spacing w:after="120"/>
        <w:rPr>
          <w:rFonts w:asciiTheme="majorHAnsi" w:hAnsiTheme="majorHAnsi" w:cstheme="majorHAnsi"/>
          <w:b/>
          <w:sz w:val="28"/>
          <w:szCs w:val="28"/>
        </w:rPr>
      </w:pPr>
      <w:r w:rsidRPr="00162B25">
        <w:rPr>
          <w:rFonts w:asciiTheme="majorHAnsi" w:hAnsiTheme="majorHAnsi" w:cstheme="majorHAnsi"/>
          <w:b/>
          <w:sz w:val="28"/>
          <w:szCs w:val="28"/>
        </w:rPr>
        <w:t>Pupil Overview to be passed to the class teacher (voluntary data field)</w:t>
      </w:r>
    </w:p>
    <w:p w14:paraId="0D0301F8" w14:textId="4D29C326" w:rsidR="00162B25" w:rsidRPr="00162B25" w:rsidRDefault="00162B25" w:rsidP="00162B25">
      <w:pPr>
        <w:spacing w:after="0"/>
        <w:rPr>
          <w:rFonts w:asciiTheme="majorHAnsi" w:hAnsiTheme="majorHAnsi" w:cstheme="majorHAnsi"/>
        </w:rPr>
      </w:pPr>
      <w:r>
        <w:rPr>
          <w:rFonts w:asciiTheme="majorHAnsi" w:hAnsiTheme="majorHAnsi" w:cstheme="majorHAnsi"/>
        </w:rPr>
        <w:t xml:space="preserve">Is there any other </w:t>
      </w:r>
      <w:r w:rsidRPr="00162B25">
        <w:rPr>
          <w:rFonts w:asciiTheme="majorHAnsi" w:hAnsiTheme="majorHAnsi" w:cstheme="majorHAnsi"/>
        </w:rPr>
        <w:t xml:space="preserve">information </w:t>
      </w:r>
      <w:r>
        <w:rPr>
          <w:rFonts w:asciiTheme="majorHAnsi" w:hAnsiTheme="majorHAnsi" w:cstheme="majorHAnsi"/>
        </w:rPr>
        <w:t xml:space="preserve">you would like </w:t>
      </w:r>
      <w:r w:rsidRPr="00162B25">
        <w:rPr>
          <w:rFonts w:asciiTheme="majorHAnsi" w:hAnsiTheme="majorHAnsi" w:cstheme="majorHAnsi"/>
        </w:rPr>
        <w:t>to tell us about your child as they begin St Nicolas C.E. Primary School</w:t>
      </w:r>
      <w:r>
        <w:rPr>
          <w:rFonts w:asciiTheme="majorHAnsi" w:hAnsiTheme="majorHAnsi" w:cstheme="majorHAnsi"/>
        </w:rPr>
        <w:t>?</w:t>
      </w:r>
      <w:r w:rsidRPr="00162B25">
        <w:rPr>
          <w:rFonts w:asciiTheme="majorHAnsi" w:hAnsiTheme="majorHAnsi" w:cstheme="majorHAnsi"/>
        </w:rPr>
        <w:t xml:space="preserve">  (i.e. social skills, any concerns / issues)</w:t>
      </w:r>
      <w:r>
        <w:rPr>
          <w:rFonts w:asciiTheme="majorHAnsi" w:hAnsiTheme="majorHAnsi" w:cstheme="majorHAnsi"/>
        </w:rPr>
        <w:t xml:space="preserve"> </w:t>
      </w:r>
    </w:p>
    <w:tbl>
      <w:tblPr>
        <w:tblStyle w:val="TableGrid"/>
        <w:tblW w:w="0" w:type="auto"/>
        <w:tblLook w:val="04A0" w:firstRow="1" w:lastRow="0" w:firstColumn="1" w:lastColumn="0" w:noHBand="0" w:noVBand="1"/>
      </w:tblPr>
      <w:tblGrid>
        <w:gridCol w:w="10790"/>
      </w:tblGrid>
      <w:tr w:rsidR="00162B25" w14:paraId="7237959B" w14:textId="77777777" w:rsidTr="00162B25">
        <w:tc>
          <w:tcPr>
            <w:tcW w:w="11016" w:type="dxa"/>
          </w:tcPr>
          <w:p w14:paraId="7DD3892E" w14:textId="77777777" w:rsidR="00162B25" w:rsidRDefault="00162B25" w:rsidP="005B7EB3">
            <w:pPr>
              <w:rPr>
                <w:rFonts w:asciiTheme="majorHAnsi" w:hAnsiTheme="majorHAnsi" w:cstheme="majorHAnsi"/>
                <w:b/>
                <w:bCs/>
                <w:sz w:val="28"/>
                <w:szCs w:val="28"/>
              </w:rPr>
            </w:pPr>
          </w:p>
          <w:p w14:paraId="122FD6C2" w14:textId="77777777" w:rsidR="00162B25" w:rsidRDefault="00162B25" w:rsidP="005B7EB3">
            <w:pPr>
              <w:rPr>
                <w:rFonts w:asciiTheme="majorHAnsi" w:hAnsiTheme="majorHAnsi" w:cstheme="majorHAnsi"/>
                <w:b/>
                <w:bCs/>
                <w:sz w:val="28"/>
                <w:szCs w:val="28"/>
              </w:rPr>
            </w:pPr>
          </w:p>
          <w:p w14:paraId="72C96F8A" w14:textId="77777777" w:rsidR="00162B25" w:rsidRDefault="00162B25" w:rsidP="005B7EB3">
            <w:pPr>
              <w:rPr>
                <w:rFonts w:asciiTheme="majorHAnsi" w:hAnsiTheme="majorHAnsi" w:cstheme="majorHAnsi"/>
                <w:b/>
                <w:bCs/>
                <w:sz w:val="28"/>
                <w:szCs w:val="28"/>
              </w:rPr>
            </w:pPr>
          </w:p>
          <w:p w14:paraId="1A31A0DD" w14:textId="77777777" w:rsidR="00162B25" w:rsidRDefault="00162B25" w:rsidP="005B7EB3">
            <w:pPr>
              <w:rPr>
                <w:rFonts w:asciiTheme="majorHAnsi" w:hAnsiTheme="majorHAnsi" w:cstheme="majorHAnsi"/>
                <w:b/>
                <w:bCs/>
                <w:sz w:val="28"/>
                <w:szCs w:val="28"/>
              </w:rPr>
            </w:pPr>
          </w:p>
          <w:p w14:paraId="5BD1B8AD" w14:textId="77777777" w:rsidR="00162B25" w:rsidRDefault="00162B25" w:rsidP="005B7EB3">
            <w:pPr>
              <w:rPr>
                <w:rFonts w:asciiTheme="majorHAnsi" w:hAnsiTheme="majorHAnsi" w:cstheme="majorHAnsi"/>
                <w:b/>
                <w:bCs/>
                <w:sz w:val="28"/>
                <w:szCs w:val="28"/>
              </w:rPr>
            </w:pPr>
          </w:p>
          <w:p w14:paraId="6DE35A74" w14:textId="77777777" w:rsidR="00162B25" w:rsidRDefault="00162B25" w:rsidP="005B7EB3">
            <w:pPr>
              <w:rPr>
                <w:rFonts w:asciiTheme="majorHAnsi" w:hAnsiTheme="majorHAnsi" w:cstheme="majorHAnsi"/>
                <w:b/>
                <w:bCs/>
                <w:sz w:val="28"/>
                <w:szCs w:val="28"/>
              </w:rPr>
            </w:pPr>
          </w:p>
          <w:p w14:paraId="3AE8F0A7" w14:textId="77777777" w:rsidR="00162B25" w:rsidRDefault="00162B25" w:rsidP="005B7EB3">
            <w:pPr>
              <w:rPr>
                <w:rFonts w:asciiTheme="majorHAnsi" w:hAnsiTheme="majorHAnsi" w:cstheme="majorHAnsi"/>
                <w:b/>
                <w:bCs/>
                <w:sz w:val="28"/>
                <w:szCs w:val="28"/>
              </w:rPr>
            </w:pPr>
          </w:p>
          <w:p w14:paraId="6042C7E4" w14:textId="77777777" w:rsidR="00162B25" w:rsidRDefault="00162B25" w:rsidP="005B7EB3">
            <w:pPr>
              <w:rPr>
                <w:rFonts w:asciiTheme="majorHAnsi" w:hAnsiTheme="majorHAnsi" w:cstheme="majorHAnsi"/>
                <w:b/>
                <w:bCs/>
                <w:sz w:val="28"/>
                <w:szCs w:val="28"/>
              </w:rPr>
            </w:pPr>
          </w:p>
          <w:p w14:paraId="50DB7CE7" w14:textId="77777777" w:rsidR="00162B25" w:rsidRDefault="00162B25" w:rsidP="005B7EB3">
            <w:pPr>
              <w:rPr>
                <w:rFonts w:asciiTheme="majorHAnsi" w:hAnsiTheme="majorHAnsi" w:cstheme="majorHAnsi"/>
                <w:b/>
                <w:bCs/>
                <w:sz w:val="28"/>
                <w:szCs w:val="28"/>
              </w:rPr>
            </w:pPr>
          </w:p>
          <w:p w14:paraId="14765E2F" w14:textId="77777777" w:rsidR="00162B25" w:rsidRDefault="00162B25" w:rsidP="005B7EB3">
            <w:pPr>
              <w:rPr>
                <w:rFonts w:asciiTheme="majorHAnsi" w:hAnsiTheme="majorHAnsi" w:cstheme="majorHAnsi"/>
                <w:b/>
                <w:bCs/>
                <w:sz w:val="28"/>
                <w:szCs w:val="28"/>
              </w:rPr>
            </w:pPr>
          </w:p>
          <w:p w14:paraId="756A8BCE" w14:textId="77777777" w:rsidR="00162B25" w:rsidRDefault="00162B25" w:rsidP="005B7EB3">
            <w:pPr>
              <w:rPr>
                <w:rFonts w:asciiTheme="majorHAnsi" w:hAnsiTheme="majorHAnsi" w:cstheme="majorHAnsi"/>
                <w:b/>
                <w:bCs/>
                <w:sz w:val="28"/>
                <w:szCs w:val="28"/>
              </w:rPr>
            </w:pPr>
          </w:p>
          <w:p w14:paraId="0BC5F2BA" w14:textId="77777777" w:rsidR="00162B25" w:rsidRDefault="00162B25" w:rsidP="005B7EB3">
            <w:pPr>
              <w:rPr>
                <w:rFonts w:asciiTheme="majorHAnsi" w:hAnsiTheme="majorHAnsi" w:cstheme="majorHAnsi"/>
                <w:b/>
                <w:bCs/>
                <w:sz w:val="28"/>
                <w:szCs w:val="28"/>
              </w:rPr>
            </w:pPr>
          </w:p>
          <w:p w14:paraId="707092FC" w14:textId="77777777" w:rsidR="00162B25" w:rsidRDefault="00162B25" w:rsidP="005B7EB3">
            <w:pPr>
              <w:rPr>
                <w:rFonts w:asciiTheme="majorHAnsi" w:hAnsiTheme="majorHAnsi" w:cstheme="majorHAnsi"/>
                <w:b/>
                <w:bCs/>
                <w:sz w:val="28"/>
                <w:szCs w:val="28"/>
              </w:rPr>
            </w:pPr>
          </w:p>
          <w:p w14:paraId="53EA9C43" w14:textId="77777777" w:rsidR="00162B25" w:rsidRDefault="00162B25" w:rsidP="005B7EB3">
            <w:pPr>
              <w:rPr>
                <w:rFonts w:asciiTheme="majorHAnsi" w:hAnsiTheme="majorHAnsi" w:cstheme="majorHAnsi"/>
                <w:b/>
                <w:bCs/>
                <w:sz w:val="28"/>
                <w:szCs w:val="28"/>
              </w:rPr>
            </w:pPr>
          </w:p>
          <w:p w14:paraId="56F00B9C" w14:textId="77777777" w:rsidR="00162B25" w:rsidRDefault="00162B25" w:rsidP="005B7EB3">
            <w:pPr>
              <w:rPr>
                <w:rFonts w:asciiTheme="majorHAnsi" w:hAnsiTheme="majorHAnsi" w:cstheme="majorHAnsi"/>
                <w:b/>
                <w:bCs/>
                <w:sz w:val="28"/>
                <w:szCs w:val="28"/>
              </w:rPr>
            </w:pPr>
          </w:p>
          <w:p w14:paraId="0BCFD67A" w14:textId="77777777" w:rsidR="00162B25" w:rsidRDefault="00162B25" w:rsidP="005B7EB3">
            <w:pPr>
              <w:rPr>
                <w:rFonts w:asciiTheme="majorHAnsi" w:hAnsiTheme="majorHAnsi" w:cstheme="majorHAnsi"/>
                <w:b/>
                <w:bCs/>
                <w:sz w:val="28"/>
                <w:szCs w:val="28"/>
              </w:rPr>
            </w:pPr>
          </w:p>
          <w:p w14:paraId="766A9734" w14:textId="77777777" w:rsidR="00162B25" w:rsidRDefault="00162B25" w:rsidP="005B7EB3">
            <w:pPr>
              <w:rPr>
                <w:rFonts w:asciiTheme="majorHAnsi" w:hAnsiTheme="majorHAnsi" w:cstheme="majorHAnsi"/>
                <w:b/>
                <w:bCs/>
                <w:sz w:val="28"/>
                <w:szCs w:val="28"/>
              </w:rPr>
            </w:pPr>
          </w:p>
        </w:tc>
      </w:tr>
    </w:tbl>
    <w:p w14:paraId="275B8351" w14:textId="77777777" w:rsidR="008F7E2C" w:rsidRDefault="008F7E2C" w:rsidP="005B7EB3">
      <w:pPr>
        <w:spacing w:after="0"/>
        <w:rPr>
          <w:rFonts w:asciiTheme="majorHAnsi" w:hAnsiTheme="majorHAnsi" w:cstheme="majorHAnsi"/>
          <w:b/>
          <w:bCs/>
          <w:sz w:val="28"/>
          <w:szCs w:val="28"/>
        </w:rPr>
      </w:pPr>
    </w:p>
    <w:tbl>
      <w:tblPr>
        <w:tblStyle w:val="GridTable1Light"/>
        <w:tblW w:w="9639" w:type="dxa"/>
        <w:tblInd w:w="-5" w:type="dxa"/>
        <w:tblLook w:val="0480" w:firstRow="0" w:lastRow="0" w:firstColumn="1" w:lastColumn="0" w:noHBand="0" w:noVBand="1"/>
      </w:tblPr>
      <w:tblGrid>
        <w:gridCol w:w="4111"/>
        <w:gridCol w:w="5528"/>
      </w:tblGrid>
      <w:tr w:rsidR="00162B25" w:rsidRPr="00CE26CA" w14:paraId="535C8A76" w14:textId="77777777" w:rsidTr="00332479">
        <w:trPr>
          <w:trHeight w:val="397"/>
        </w:trPr>
        <w:tc>
          <w:tcPr>
            <w:cnfStyle w:val="001000000000" w:firstRow="0" w:lastRow="0" w:firstColumn="1" w:lastColumn="0" w:oddVBand="0" w:evenVBand="0" w:oddHBand="0" w:evenHBand="0" w:firstRowFirstColumn="0" w:firstRowLastColumn="0" w:lastRowFirstColumn="0" w:lastRowLastColumn="0"/>
            <w:tcW w:w="9639" w:type="dxa"/>
            <w:gridSpan w:val="2"/>
            <w:tcBorders>
              <w:top w:val="single" w:sz="4" w:space="0" w:color="auto"/>
              <w:left w:val="single" w:sz="4" w:space="0" w:color="auto"/>
              <w:bottom w:val="single" w:sz="4" w:space="0" w:color="auto"/>
              <w:right w:val="single" w:sz="4" w:space="0" w:color="auto"/>
            </w:tcBorders>
            <w:vAlign w:val="center"/>
          </w:tcPr>
          <w:p w14:paraId="71292AD1" w14:textId="2F7C6A5B" w:rsidR="00162B25" w:rsidRPr="004F551D" w:rsidRDefault="00162B25" w:rsidP="004F551D">
            <w:pPr>
              <w:spacing w:line="300" w:lineRule="atLeast"/>
              <w:rPr>
                <w:rFonts w:ascii="Segoe UI" w:eastAsia="Times New Roman" w:hAnsi="Segoe UI" w:cs="Segoe UI"/>
                <w:b w:val="0"/>
                <w:bCs w:val="0"/>
                <w:sz w:val="21"/>
                <w:szCs w:val="21"/>
                <w:lang w:eastAsia="en-GB"/>
              </w:rPr>
            </w:pPr>
            <w:r w:rsidRPr="004F551D">
              <w:rPr>
                <w:rFonts w:ascii="Calibri" w:eastAsia="Times New Roman" w:hAnsi="Calibri" w:cs="Calibri"/>
                <w:sz w:val="24"/>
                <w:szCs w:val="24"/>
                <w:lang w:val="en-US" w:eastAsia="en-GB"/>
              </w:rPr>
              <w:t>Please sign and date this form below:</w:t>
            </w:r>
            <w:r w:rsidRPr="00162B25">
              <w:rPr>
                <w:rFonts w:ascii="Calibri" w:eastAsia="Times New Roman" w:hAnsi="Calibri" w:cs="Calibri"/>
                <w:b w:val="0"/>
                <w:bCs w:val="0"/>
                <w:sz w:val="24"/>
                <w:szCs w:val="24"/>
                <w:lang w:val="en-US" w:eastAsia="en-GB"/>
              </w:rPr>
              <w:t xml:space="preserve"> </w:t>
            </w:r>
            <w:r w:rsidRPr="00162B25">
              <w:rPr>
                <w:rFonts w:ascii="Segoe UI" w:eastAsia="Times New Roman" w:hAnsi="Segoe UI" w:cs="Segoe UI"/>
                <w:b w:val="0"/>
                <w:bCs w:val="0"/>
                <w:sz w:val="21"/>
                <w:szCs w:val="21"/>
                <w:lang w:eastAsia="en-GB"/>
              </w:rPr>
              <w:t xml:space="preserve">By entering my name, I confirm that this is my electronic </w:t>
            </w:r>
            <w:r w:rsidR="005F7C5A" w:rsidRPr="00162B25">
              <w:rPr>
                <w:rFonts w:ascii="Segoe UI" w:eastAsia="Times New Roman" w:hAnsi="Segoe UI" w:cs="Segoe UI"/>
                <w:b w:val="0"/>
                <w:bCs w:val="0"/>
                <w:sz w:val="21"/>
                <w:szCs w:val="21"/>
                <w:lang w:eastAsia="en-GB"/>
              </w:rPr>
              <w:t>signature</w:t>
            </w:r>
            <w:r w:rsidR="005F7C5A" w:rsidRPr="00162B25">
              <w:rPr>
                <w:rFonts w:ascii="Segoe UI" w:eastAsia="Times New Roman" w:hAnsi="Segoe UI" w:cs="Segoe UI"/>
                <w:sz w:val="21"/>
                <w:szCs w:val="21"/>
                <w:lang w:eastAsia="en-GB"/>
              </w:rPr>
              <w:t>,</w:t>
            </w:r>
            <w:r w:rsidRPr="00162B25">
              <w:rPr>
                <w:rFonts w:ascii="Segoe UI" w:eastAsia="Times New Roman" w:hAnsi="Segoe UI" w:cs="Segoe UI"/>
                <w:b w:val="0"/>
                <w:bCs w:val="0"/>
                <w:sz w:val="21"/>
                <w:szCs w:val="21"/>
                <w:lang w:eastAsia="en-GB"/>
              </w:rPr>
              <w:t xml:space="preserve"> and I agree to the information on this form.</w:t>
            </w:r>
          </w:p>
        </w:tc>
      </w:tr>
      <w:tr w:rsidR="00162B25" w:rsidRPr="00A86B29" w14:paraId="210151DF" w14:textId="77777777" w:rsidTr="00162B25">
        <w:trPr>
          <w:trHeight w:val="640"/>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38B87F" w14:textId="77777777" w:rsidR="00162B25" w:rsidRPr="009031D6" w:rsidRDefault="00162B25" w:rsidP="00332479">
            <w:pPr>
              <w:rPr>
                <w:rFonts w:asciiTheme="majorHAnsi" w:hAnsiTheme="majorHAnsi" w:cstheme="majorHAnsi"/>
                <w:color w:val="000000" w:themeColor="text1"/>
                <w:sz w:val="24"/>
                <w:szCs w:val="24"/>
              </w:rPr>
            </w:pPr>
            <w:r w:rsidRPr="009031D6">
              <w:rPr>
                <w:rFonts w:asciiTheme="majorHAnsi" w:hAnsiTheme="majorHAnsi" w:cstheme="majorHAnsi"/>
                <w:color w:val="000000" w:themeColor="text1"/>
                <w:sz w:val="24"/>
                <w:szCs w:val="24"/>
              </w:rPr>
              <w:t>Signature:</w:t>
            </w:r>
          </w:p>
        </w:tc>
        <w:tc>
          <w:tcPr>
            <w:tcW w:w="5528" w:type="dxa"/>
            <w:tcBorders>
              <w:top w:val="single" w:sz="4" w:space="0" w:color="auto"/>
              <w:left w:val="single" w:sz="4" w:space="0" w:color="auto"/>
              <w:bottom w:val="single" w:sz="4" w:space="0" w:color="auto"/>
              <w:right w:val="single" w:sz="4" w:space="0" w:color="auto"/>
            </w:tcBorders>
            <w:vAlign w:val="center"/>
          </w:tcPr>
          <w:p w14:paraId="3B0A9BA1" w14:textId="77777777" w:rsidR="00162B25" w:rsidRPr="00A86B29" w:rsidRDefault="00162B25" w:rsidP="0033247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r w:rsidR="00162B25" w14:paraId="54B5015B" w14:textId="77777777" w:rsidTr="00332479">
        <w:trPr>
          <w:trHeight w:val="39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AE9E72" w14:textId="77777777" w:rsidR="00162B25" w:rsidRPr="009031D6" w:rsidRDefault="00162B25" w:rsidP="00332479">
            <w:pPr>
              <w:rPr>
                <w:rFonts w:asciiTheme="majorHAnsi" w:hAnsiTheme="majorHAnsi" w:cstheme="majorHAnsi"/>
                <w:color w:val="000000" w:themeColor="text1"/>
                <w:sz w:val="24"/>
                <w:szCs w:val="24"/>
              </w:rPr>
            </w:pPr>
            <w:r w:rsidRPr="009031D6">
              <w:rPr>
                <w:rFonts w:asciiTheme="majorHAnsi" w:hAnsiTheme="majorHAnsi" w:cstheme="majorHAnsi"/>
                <w:color w:val="000000" w:themeColor="text1"/>
                <w:sz w:val="24"/>
                <w:szCs w:val="24"/>
              </w:rPr>
              <w:t>Date:</w:t>
            </w:r>
          </w:p>
        </w:tc>
        <w:sdt>
          <w:sdtPr>
            <w:rPr>
              <w:rStyle w:val="Style1"/>
              <w:rFonts w:cs="Arial"/>
              <w:szCs w:val="24"/>
            </w:rPr>
            <w:id w:val="930782796"/>
            <w:placeholder>
              <w:docPart w:val="DefaultPlaceholder_-1854013437"/>
            </w:placeholder>
            <w:showingPlcHdr/>
            <w:date>
              <w:dateFormat w:val="dd/MM/yyyy"/>
              <w:lid w:val="en-GB"/>
              <w:storeMappedDataAs w:val="dateTime"/>
              <w:calendar w:val="gregorian"/>
            </w:date>
          </w:sdtPr>
          <w:sdtContent>
            <w:tc>
              <w:tcPr>
                <w:tcW w:w="5528" w:type="dxa"/>
                <w:tcBorders>
                  <w:top w:val="single" w:sz="4" w:space="0" w:color="auto"/>
                  <w:left w:val="single" w:sz="4" w:space="0" w:color="auto"/>
                  <w:bottom w:val="single" w:sz="4" w:space="0" w:color="auto"/>
                  <w:right w:val="single" w:sz="4" w:space="0" w:color="auto"/>
                </w:tcBorders>
                <w:vAlign w:val="center"/>
              </w:tcPr>
              <w:p w14:paraId="28014B5D" w14:textId="133F4AE6" w:rsidR="00162B25" w:rsidRDefault="00162B25" w:rsidP="00332479">
                <w:pPr>
                  <w:cnfStyle w:val="000000000000" w:firstRow="0" w:lastRow="0" w:firstColumn="0" w:lastColumn="0" w:oddVBand="0" w:evenVBand="0" w:oddHBand="0" w:evenHBand="0" w:firstRowFirstColumn="0" w:firstRowLastColumn="0" w:lastRowFirstColumn="0" w:lastRowLastColumn="0"/>
                  <w:rPr>
                    <w:rStyle w:val="Style1"/>
                    <w:rFonts w:cs="Arial"/>
                    <w:szCs w:val="24"/>
                  </w:rPr>
                </w:pPr>
                <w:r w:rsidRPr="00C35820">
                  <w:rPr>
                    <w:rStyle w:val="PlaceholderText"/>
                  </w:rPr>
                  <w:t>Click or tap to enter a date.</w:t>
                </w:r>
              </w:p>
            </w:tc>
          </w:sdtContent>
        </w:sdt>
      </w:tr>
      <w:tr w:rsidR="00162B25" w14:paraId="4869030E" w14:textId="77777777" w:rsidTr="00332479">
        <w:trPr>
          <w:trHeight w:val="39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01E058" w14:textId="77777777" w:rsidR="00162B25" w:rsidRPr="009031D6" w:rsidRDefault="00162B25" w:rsidP="00332479">
            <w:pPr>
              <w:rPr>
                <w:rFonts w:asciiTheme="majorHAnsi" w:hAnsiTheme="majorHAnsi" w:cstheme="majorHAnsi"/>
                <w:color w:val="000000" w:themeColor="text1"/>
                <w:sz w:val="24"/>
                <w:szCs w:val="24"/>
              </w:rPr>
            </w:pPr>
            <w:r w:rsidRPr="009031D6">
              <w:rPr>
                <w:rFonts w:asciiTheme="majorHAnsi" w:hAnsiTheme="majorHAnsi" w:cstheme="majorHAnsi"/>
                <w:color w:val="000000" w:themeColor="text1"/>
                <w:sz w:val="24"/>
                <w:szCs w:val="24"/>
              </w:rPr>
              <w:t>Name:</w:t>
            </w:r>
          </w:p>
        </w:tc>
        <w:sdt>
          <w:sdtPr>
            <w:rPr>
              <w:rStyle w:val="Style1"/>
              <w:rFonts w:cs="Arial"/>
              <w:szCs w:val="24"/>
            </w:rPr>
            <w:id w:val="-1428878960"/>
            <w:placeholder>
              <w:docPart w:val="DefaultPlaceholder_-1854013440"/>
            </w:placeholder>
            <w:showingPlcHdr/>
            <w:text/>
          </w:sdtPr>
          <w:sdtContent>
            <w:tc>
              <w:tcPr>
                <w:tcW w:w="5528" w:type="dxa"/>
                <w:tcBorders>
                  <w:top w:val="single" w:sz="4" w:space="0" w:color="auto"/>
                  <w:left w:val="single" w:sz="4" w:space="0" w:color="auto"/>
                  <w:bottom w:val="single" w:sz="4" w:space="0" w:color="auto"/>
                  <w:right w:val="single" w:sz="4" w:space="0" w:color="auto"/>
                </w:tcBorders>
                <w:vAlign w:val="center"/>
              </w:tcPr>
              <w:p w14:paraId="4608531B" w14:textId="0F5587D6" w:rsidR="00162B25" w:rsidRDefault="00162B25" w:rsidP="00332479">
                <w:pPr>
                  <w:cnfStyle w:val="000000000000" w:firstRow="0" w:lastRow="0" w:firstColumn="0" w:lastColumn="0" w:oddVBand="0" w:evenVBand="0" w:oddHBand="0" w:evenHBand="0" w:firstRowFirstColumn="0" w:firstRowLastColumn="0" w:lastRowFirstColumn="0" w:lastRowLastColumn="0"/>
                  <w:rPr>
                    <w:rStyle w:val="Style1"/>
                    <w:rFonts w:cs="Arial"/>
                    <w:szCs w:val="24"/>
                  </w:rPr>
                </w:pPr>
                <w:r w:rsidRPr="002E2540">
                  <w:rPr>
                    <w:rStyle w:val="PlaceholderText"/>
                  </w:rPr>
                  <w:t>Click or tap here to enter text.</w:t>
                </w:r>
              </w:p>
            </w:tc>
          </w:sdtContent>
        </w:sdt>
      </w:tr>
      <w:tr w:rsidR="00162B25" w:rsidRPr="005D583E" w14:paraId="60C610F6" w14:textId="77777777" w:rsidTr="00332479">
        <w:trPr>
          <w:trHeight w:val="39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A71E87" w14:textId="77777777" w:rsidR="00162B25" w:rsidRPr="009031D6" w:rsidRDefault="00162B25" w:rsidP="00332479">
            <w:pPr>
              <w:rPr>
                <w:rFonts w:asciiTheme="majorHAnsi" w:hAnsiTheme="majorHAnsi" w:cstheme="majorHAnsi"/>
                <w:color w:val="000000" w:themeColor="text1"/>
                <w:sz w:val="24"/>
                <w:szCs w:val="24"/>
              </w:rPr>
            </w:pPr>
            <w:r w:rsidRPr="009031D6">
              <w:rPr>
                <w:rFonts w:asciiTheme="majorHAnsi" w:hAnsiTheme="majorHAnsi" w:cstheme="majorHAnsi"/>
                <w:color w:val="000000" w:themeColor="text1"/>
                <w:sz w:val="24"/>
                <w:szCs w:val="24"/>
              </w:rPr>
              <w:t>Relationship to child:</w:t>
            </w:r>
          </w:p>
        </w:tc>
        <w:sdt>
          <w:sdtPr>
            <w:rPr>
              <w:rStyle w:val="Style1"/>
              <w:rFonts w:cs="Arial"/>
              <w:szCs w:val="24"/>
            </w:rPr>
            <w:id w:val="1021431205"/>
            <w:placeholder>
              <w:docPart w:val="DefaultPlaceholder_-1854013440"/>
            </w:placeholder>
            <w:showingPlcHdr/>
            <w:text/>
          </w:sdtPr>
          <w:sdtContent>
            <w:tc>
              <w:tcPr>
                <w:tcW w:w="5528" w:type="dxa"/>
                <w:tcBorders>
                  <w:top w:val="single" w:sz="4" w:space="0" w:color="auto"/>
                  <w:left w:val="single" w:sz="4" w:space="0" w:color="auto"/>
                  <w:bottom w:val="single" w:sz="4" w:space="0" w:color="auto"/>
                  <w:right w:val="single" w:sz="4" w:space="0" w:color="auto"/>
                </w:tcBorders>
                <w:vAlign w:val="center"/>
              </w:tcPr>
              <w:p w14:paraId="494B1734" w14:textId="5390D16D" w:rsidR="00162B25" w:rsidRPr="005D583E" w:rsidRDefault="00162B25" w:rsidP="00332479">
                <w:pPr>
                  <w:cnfStyle w:val="000000000000" w:firstRow="0" w:lastRow="0" w:firstColumn="0" w:lastColumn="0" w:oddVBand="0" w:evenVBand="0" w:oddHBand="0" w:evenHBand="0" w:firstRowFirstColumn="0" w:firstRowLastColumn="0" w:lastRowFirstColumn="0" w:lastRowLastColumn="0"/>
                  <w:rPr>
                    <w:rStyle w:val="Style1"/>
                    <w:rFonts w:cs="Arial"/>
                    <w:szCs w:val="24"/>
                  </w:rPr>
                </w:pPr>
                <w:r w:rsidRPr="002E2540">
                  <w:rPr>
                    <w:rStyle w:val="PlaceholderText"/>
                  </w:rPr>
                  <w:t>Click or tap here to enter text.</w:t>
                </w:r>
              </w:p>
            </w:tc>
          </w:sdtContent>
        </w:sdt>
      </w:tr>
    </w:tbl>
    <w:p w14:paraId="61FF0405" w14:textId="77777777" w:rsidR="00162B25" w:rsidRPr="005B7EB3" w:rsidRDefault="00162B25" w:rsidP="00110375">
      <w:pPr>
        <w:spacing w:after="0"/>
        <w:rPr>
          <w:rFonts w:asciiTheme="majorHAnsi" w:hAnsiTheme="majorHAnsi" w:cstheme="majorHAnsi"/>
          <w:b/>
          <w:bCs/>
          <w:sz w:val="28"/>
          <w:szCs w:val="28"/>
        </w:rPr>
      </w:pPr>
    </w:p>
    <w:sectPr w:rsidR="00162B25" w:rsidRPr="005B7EB3" w:rsidSect="00B67407">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9CC14" w14:textId="77777777" w:rsidR="00036B69" w:rsidRDefault="00036B69" w:rsidP="00B67407">
      <w:pPr>
        <w:spacing w:after="0" w:line="240" w:lineRule="auto"/>
      </w:pPr>
      <w:r>
        <w:separator/>
      </w:r>
    </w:p>
  </w:endnote>
  <w:endnote w:type="continuationSeparator" w:id="0">
    <w:p w14:paraId="5ED2FA5B" w14:textId="77777777" w:rsidR="00036B69" w:rsidRDefault="00036B69" w:rsidP="00B6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4F28C" w14:textId="77777777" w:rsidR="00036B69" w:rsidRDefault="00036B69" w:rsidP="00B67407">
      <w:pPr>
        <w:spacing w:after="0" w:line="240" w:lineRule="auto"/>
      </w:pPr>
      <w:r>
        <w:separator/>
      </w:r>
    </w:p>
  </w:footnote>
  <w:footnote w:type="continuationSeparator" w:id="0">
    <w:p w14:paraId="5CA09D53" w14:textId="77777777" w:rsidR="00036B69" w:rsidRDefault="00036B69" w:rsidP="00B67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FEA0" w14:textId="398D8831" w:rsidR="00B67407" w:rsidRPr="0033337E" w:rsidRDefault="00B67407" w:rsidP="00B67407">
    <w:pPr>
      <w:pStyle w:val="NoSpacing"/>
      <w:ind w:left="2160"/>
      <w:rPr>
        <w:rFonts w:asciiTheme="majorHAnsi" w:hAnsiTheme="majorHAnsi" w:cstheme="majorHAnsi"/>
        <w:b/>
        <w:color w:val="7030A0"/>
        <w:sz w:val="44"/>
        <w:szCs w:val="44"/>
      </w:rPr>
    </w:pPr>
    <w:r w:rsidRPr="0033337E">
      <w:rPr>
        <w:rFonts w:asciiTheme="majorHAnsi" w:hAnsiTheme="majorHAnsi" w:cstheme="majorHAnsi"/>
        <w:b/>
        <w:noProof/>
        <w:color w:val="8238BA"/>
        <w:lang w:eastAsia="en-GB"/>
      </w:rPr>
      <w:drawing>
        <wp:anchor distT="0" distB="0" distL="114300" distR="114300" simplePos="0" relativeHeight="251658240" behindDoc="0" locked="0" layoutInCell="1" allowOverlap="1" wp14:anchorId="353CFE3B" wp14:editId="12C11B6A">
          <wp:simplePos x="0" y="0"/>
          <wp:positionH relativeFrom="margin">
            <wp:posOffset>76200</wp:posOffset>
          </wp:positionH>
          <wp:positionV relativeFrom="paragraph">
            <wp:posOffset>-285750</wp:posOffset>
          </wp:positionV>
          <wp:extent cx="609600" cy="962025"/>
          <wp:effectExtent l="0" t="0" r="0" b="9525"/>
          <wp:wrapTight wrapText="bothSides">
            <wp:wrapPolygon edited="0">
              <wp:start x="0" y="0"/>
              <wp:lineTo x="0" y="21386"/>
              <wp:lineTo x="20925" y="21386"/>
              <wp:lineTo x="20925" y="0"/>
              <wp:lineTo x="0" y="0"/>
            </wp:wrapPolygon>
          </wp:wrapTight>
          <wp:docPr id="3" name="Picture 3" descr="http://www.st-nicolas.oxon.sch.uk/IMAGES/general%20scho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nicolas.oxon.sch.uk/IMAGES/general%20school/log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96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3337E">
      <w:rPr>
        <w:rFonts w:asciiTheme="majorHAnsi" w:hAnsiTheme="majorHAnsi" w:cstheme="majorHAnsi"/>
        <w:b/>
        <w:color w:val="7030A0"/>
        <w:sz w:val="44"/>
        <w:szCs w:val="44"/>
      </w:rPr>
      <w:t xml:space="preserve">      </w:t>
    </w:r>
    <w:r w:rsidRPr="0033337E">
      <w:rPr>
        <w:rFonts w:asciiTheme="majorHAnsi" w:hAnsiTheme="majorHAnsi" w:cstheme="majorHAnsi"/>
        <w:b/>
        <w:color w:val="7030A0"/>
        <w:sz w:val="44"/>
        <w:szCs w:val="44"/>
      </w:rPr>
      <w:t>St. Nicolas C of E Primary School</w:t>
    </w:r>
  </w:p>
  <w:p w14:paraId="27943863" w14:textId="463220BE" w:rsidR="00B67407" w:rsidRPr="00830126" w:rsidRDefault="00B67407" w:rsidP="00B67407">
    <w:pPr>
      <w:pStyle w:val="NoSpacing"/>
      <w:ind w:firstLine="720"/>
      <w:rPr>
        <w:rFonts w:cs="Calibri"/>
        <w:color w:val="7030A0"/>
        <w:sz w:val="26"/>
        <w:szCs w:val="26"/>
      </w:rPr>
    </w:pPr>
    <w:r w:rsidRPr="0033337E">
      <w:rPr>
        <w:rFonts w:asciiTheme="majorHAnsi" w:hAnsiTheme="majorHAnsi" w:cstheme="majorHAnsi"/>
        <w:color w:val="7030A0"/>
        <w:sz w:val="26"/>
        <w:szCs w:val="26"/>
      </w:rPr>
      <w:t xml:space="preserve">           </w:t>
    </w:r>
    <w:r w:rsidRPr="0033337E">
      <w:rPr>
        <w:rFonts w:asciiTheme="majorHAnsi" w:hAnsiTheme="majorHAnsi" w:cstheme="majorHAnsi"/>
        <w:color w:val="7030A0"/>
        <w:sz w:val="26"/>
        <w:szCs w:val="26"/>
      </w:rPr>
      <w:tab/>
    </w:r>
    <w:r w:rsidRPr="0033337E">
      <w:rPr>
        <w:rFonts w:asciiTheme="majorHAnsi" w:hAnsiTheme="majorHAnsi" w:cstheme="majorHAnsi"/>
        <w:color w:val="7030A0"/>
        <w:sz w:val="26"/>
        <w:szCs w:val="26"/>
      </w:rPr>
      <w:tab/>
      <w:t xml:space="preserve"> Navigate ─ Inspire ─ Challenge ─ Succeed</w:t>
    </w:r>
  </w:p>
  <w:p w14:paraId="4BB2CD1B" w14:textId="4C3503BC" w:rsidR="00B67407" w:rsidRDefault="00B67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B2B77AB"/>
    <w:multiLevelType w:val="hybridMultilevel"/>
    <w:tmpl w:val="1F7881B0"/>
    <w:lvl w:ilvl="0" w:tplc="F112ED02">
      <w:start w:val="1"/>
      <w:numFmt w:val="upp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0" w15:restartNumberingAfterBreak="0">
    <w:nsid w:val="68BA0458"/>
    <w:multiLevelType w:val="hybridMultilevel"/>
    <w:tmpl w:val="B55C2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7687719">
    <w:abstractNumId w:val="8"/>
  </w:num>
  <w:num w:numId="2" w16cid:durableId="171997507">
    <w:abstractNumId w:val="6"/>
  </w:num>
  <w:num w:numId="3" w16cid:durableId="891886244">
    <w:abstractNumId w:val="5"/>
  </w:num>
  <w:num w:numId="4" w16cid:durableId="1937401175">
    <w:abstractNumId w:val="4"/>
  </w:num>
  <w:num w:numId="5" w16cid:durableId="469634358">
    <w:abstractNumId w:val="7"/>
  </w:num>
  <w:num w:numId="6" w16cid:durableId="680552039">
    <w:abstractNumId w:val="3"/>
  </w:num>
  <w:num w:numId="7" w16cid:durableId="675155613">
    <w:abstractNumId w:val="2"/>
  </w:num>
  <w:num w:numId="8" w16cid:durableId="801382018">
    <w:abstractNumId w:val="1"/>
  </w:num>
  <w:num w:numId="9" w16cid:durableId="438649327">
    <w:abstractNumId w:val="0"/>
  </w:num>
  <w:num w:numId="10" w16cid:durableId="1222208294">
    <w:abstractNumId w:val="10"/>
  </w:num>
  <w:num w:numId="11" w16cid:durableId="18993929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B69"/>
    <w:rsid w:val="00050E62"/>
    <w:rsid w:val="0006063C"/>
    <w:rsid w:val="00110375"/>
    <w:rsid w:val="00143F01"/>
    <w:rsid w:val="0015074B"/>
    <w:rsid w:val="00162B25"/>
    <w:rsid w:val="001A64A8"/>
    <w:rsid w:val="001D5D3B"/>
    <w:rsid w:val="00203852"/>
    <w:rsid w:val="00211CB7"/>
    <w:rsid w:val="00225CDD"/>
    <w:rsid w:val="00236713"/>
    <w:rsid w:val="0029639D"/>
    <w:rsid w:val="002C26F0"/>
    <w:rsid w:val="002E7382"/>
    <w:rsid w:val="002F1071"/>
    <w:rsid w:val="002F7B47"/>
    <w:rsid w:val="00326F90"/>
    <w:rsid w:val="0033337E"/>
    <w:rsid w:val="00341C81"/>
    <w:rsid w:val="003B707D"/>
    <w:rsid w:val="004157B7"/>
    <w:rsid w:val="00481926"/>
    <w:rsid w:val="004F25FC"/>
    <w:rsid w:val="004F551D"/>
    <w:rsid w:val="005154B3"/>
    <w:rsid w:val="0053499D"/>
    <w:rsid w:val="005B7EB3"/>
    <w:rsid w:val="005F1A1B"/>
    <w:rsid w:val="005F7C5A"/>
    <w:rsid w:val="00622E15"/>
    <w:rsid w:val="00623F95"/>
    <w:rsid w:val="006E47D0"/>
    <w:rsid w:val="006F6BEB"/>
    <w:rsid w:val="006F7D66"/>
    <w:rsid w:val="00792BED"/>
    <w:rsid w:val="00793C5F"/>
    <w:rsid w:val="007A3CD4"/>
    <w:rsid w:val="007B737A"/>
    <w:rsid w:val="007D02D3"/>
    <w:rsid w:val="00892397"/>
    <w:rsid w:val="008B6FFC"/>
    <w:rsid w:val="008C572F"/>
    <w:rsid w:val="008F7E2C"/>
    <w:rsid w:val="008F7F33"/>
    <w:rsid w:val="009031D6"/>
    <w:rsid w:val="0090779D"/>
    <w:rsid w:val="00965A57"/>
    <w:rsid w:val="00974749"/>
    <w:rsid w:val="009809A6"/>
    <w:rsid w:val="009B17B8"/>
    <w:rsid w:val="009F16CD"/>
    <w:rsid w:val="00AA1D8D"/>
    <w:rsid w:val="00AB1110"/>
    <w:rsid w:val="00AE1CEF"/>
    <w:rsid w:val="00B47730"/>
    <w:rsid w:val="00B67407"/>
    <w:rsid w:val="00B77CE1"/>
    <w:rsid w:val="00BD2205"/>
    <w:rsid w:val="00BD3A7C"/>
    <w:rsid w:val="00C438DA"/>
    <w:rsid w:val="00C72D78"/>
    <w:rsid w:val="00C90D0B"/>
    <w:rsid w:val="00CB0664"/>
    <w:rsid w:val="00CC3D62"/>
    <w:rsid w:val="00CF59E2"/>
    <w:rsid w:val="00D03FA8"/>
    <w:rsid w:val="00D222D7"/>
    <w:rsid w:val="00D2670A"/>
    <w:rsid w:val="00D920CD"/>
    <w:rsid w:val="00DF586C"/>
    <w:rsid w:val="00E30994"/>
    <w:rsid w:val="00E87D28"/>
    <w:rsid w:val="00F30B55"/>
    <w:rsid w:val="00FC693F"/>
    <w:rsid w:val="00FD51A1"/>
    <w:rsid w:val="00FE1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221780"/>
  <w14:defaultImageDpi w14:val="300"/>
  <w15:docId w15:val="{5235C5E5-D661-4E07-A4B1-D517A1CF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B4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D222D7"/>
    <w:rPr>
      <w:color w:val="666666"/>
    </w:rPr>
  </w:style>
  <w:style w:type="table" w:styleId="GridTable1Light">
    <w:name w:val="Grid Table 1 Light"/>
    <w:basedOn w:val="TableNormal"/>
    <w:uiPriority w:val="46"/>
    <w:rsid w:val="00341C81"/>
    <w:pPr>
      <w:spacing w:after="0" w:line="240" w:lineRule="auto"/>
    </w:pPr>
    <w:rPr>
      <w:rFonts w:eastAsiaTheme="minorHAnsi"/>
      <w:kern w:val="2"/>
      <w:lang w:val="en-GB"/>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1">
    <w:name w:val="Style1"/>
    <w:basedOn w:val="DefaultParagraphFont"/>
    <w:uiPriority w:val="1"/>
    <w:rsid w:val="00341C81"/>
    <w:rPr>
      <w:rFonts w:ascii="Arial" w:hAnsi="Arial"/>
      <w:sz w:val="24"/>
    </w:rPr>
  </w:style>
  <w:style w:type="paragraph" w:styleId="BalloonText">
    <w:name w:val="Balloon Text"/>
    <w:basedOn w:val="Normal"/>
    <w:link w:val="BalloonTextChar"/>
    <w:uiPriority w:val="99"/>
    <w:semiHidden/>
    <w:unhideWhenUsed/>
    <w:rsid w:val="008F7E2C"/>
    <w:pPr>
      <w:spacing w:after="0" w:line="240" w:lineRule="auto"/>
    </w:pPr>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8F7E2C"/>
    <w:rPr>
      <w:rFonts w:ascii="Tahoma" w:eastAsiaTheme="minorHAns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t-nicolas.oxon.sch.uk/IMAGES/general%20school/logo.jpg"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CF3F46C-4F03-4F98-9E67-87C790EFF4E8}"/>
      </w:docPartPr>
      <w:docPartBody>
        <w:p w:rsidR="00537DF8" w:rsidRDefault="005E0A90">
          <w:r w:rsidRPr="002E2540">
            <w:rPr>
              <w:rStyle w:val="PlaceholderText"/>
            </w:rPr>
            <w:t>Click or tap here to enter text.</w:t>
          </w:r>
        </w:p>
      </w:docPartBody>
    </w:docPart>
    <w:docPart>
      <w:docPartPr>
        <w:name w:val="BA3C7F640CDC472AA87EB8AD0946EB05"/>
        <w:category>
          <w:name w:val="General"/>
          <w:gallery w:val="placeholder"/>
        </w:category>
        <w:types>
          <w:type w:val="bbPlcHdr"/>
        </w:types>
        <w:behaviors>
          <w:behavior w:val="content"/>
        </w:behaviors>
        <w:guid w:val="{005F9A3A-2DC9-4B94-9CCB-6E615EE9C19D}"/>
      </w:docPartPr>
      <w:docPartBody>
        <w:p w:rsidR="00537DF8" w:rsidRDefault="005E0A90" w:rsidP="005E0A90">
          <w:pPr>
            <w:pStyle w:val="BA3C7F640CDC472AA87EB8AD0946EB05"/>
          </w:pPr>
          <w:r w:rsidRPr="002E254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7CAEBA3-0688-4C2E-BEF2-7468E995402C}"/>
      </w:docPartPr>
      <w:docPartBody>
        <w:p w:rsidR="00537DF8" w:rsidRDefault="005E0A90">
          <w:r w:rsidRPr="00C35820">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6BE155C0-CDEA-47C3-AE97-6A2705AAD771}"/>
      </w:docPartPr>
      <w:docPartBody>
        <w:p w:rsidR="00537DF8" w:rsidRDefault="005E0A90">
          <w:r w:rsidRPr="00C35820">
            <w:rPr>
              <w:rStyle w:val="PlaceholderText"/>
            </w:rPr>
            <w:t>Choose an item.</w:t>
          </w:r>
        </w:p>
      </w:docPartBody>
    </w:docPart>
    <w:docPart>
      <w:docPartPr>
        <w:name w:val="E965EE6B033349C3AC1CF1F38C8C0281"/>
        <w:category>
          <w:name w:val="General"/>
          <w:gallery w:val="placeholder"/>
        </w:category>
        <w:types>
          <w:type w:val="bbPlcHdr"/>
        </w:types>
        <w:behaviors>
          <w:behavior w:val="content"/>
        </w:behaviors>
        <w:guid w:val="{A585DA48-345F-416F-8549-246B111DA7D2}"/>
      </w:docPartPr>
      <w:docPartBody>
        <w:p w:rsidR="00537DF8" w:rsidRDefault="005E0A90" w:rsidP="005E0A90">
          <w:pPr>
            <w:pStyle w:val="E965EE6B033349C3AC1CF1F38C8C0281"/>
          </w:pPr>
          <w:r w:rsidRPr="002E2540">
            <w:rPr>
              <w:rStyle w:val="PlaceholderText"/>
            </w:rPr>
            <w:t>Click or tap here to enter text.</w:t>
          </w:r>
        </w:p>
      </w:docPartBody>
    </w:docPart>
    <w:docPart>
      <w:docPartPr>
        <w:name w:val="404B6D3CBA9B462E9D1D35DE1D2497F4"/>
        <w:category>
          <w:name w:val="General"/>
          <w:gallery w:val="placeholder"/>
        </w:category>
        <w:types>
          <w:type w:val="bbPlcHdr"/>
        </w:types>
        <w:behaviors>
          <w:behavior w:val="content"/>
        </w:behaviors>
        <w:guid w:val="{F43D7173-C827-4CD5-99F9-DE4072EC2C90}"/>
      </w:docPartPr>
      <w:docPartBody>
        <w:p w:rsidR="00537DF8" w:rsidRDefault="005E0A90" w:rsidP="005E0A90">
          <w:pPr>
            <w:pStyle w:val="404B6D3CBA9B462E9D1D35DE1D2497F4"/>
          </w:pPr>
          <w:r w:rsidRPr="00C35820">
            <w:rPr>
              <w:rStyle w:val="PlaceholderText"/>
            </w:rPr>
            <w:t>Choose an item.</w:t>
          </w:r>
        </w:p>
      </w:docPartBody>
    </w:docPart>
    <w:docPart>
      <w:docPartPr>
        <w:name w:val="62601FF463E849FCBCCDCBF4ABFE86DE"/>
        <w:category>
          <w:name w:val="General"/>
          <w:gallery w:val="placeholder"/>
        </w:category>
        <w:types>
          <w:type w:val="bbPlcHdr"/>
        </w:types>
        <w:behaviors>
          <w:behavior w:val="content"/>
        </w:behaviors>
        <w:guid w:val="{966AC720-1A13-47D5-ADA8-D77DB87D25E8}"/>
      </w:docPartPr>
      <w:docPartBody>
        <w:p w:rsidR="00537DF8" w:rsidRDefault="005E0A90" w:rsidP="005E0A90">
          <w:pPr>
            <w:pStyle w:val="62601FF463E849FCBCCDCBF4ABFE86DE"/>
          </w:pPr>
          <w:r w:rsidRPr="002E2540">
            <w:rPr>
              <w:rStyle w:val="PlaceholderText"/>
            </w:rPr>
            <w:t>Click or tap here to enter text.</w:t>
          </w:r>
        </w:p>
      </w:docPartBody>
    </w:docPart>
    <w:docPart>
      <w:docPartPr>
        <w:name w:val="65D19B84AEFB43458DE03A890E574A96"/>
        <w:category>
          <w:name w:val="General"/>
          <w:gallery w:val="placeholder"/>
        </w:category>
        <w:types>
          <w:type w:val="bbPlcHdr"/>
        </w:types>
        <w:behaviors>
          <w:behavior w:val="content"/>
        </w:behaviors>
        <w:guid w:val="{C1ECAC3E-585E-465F-8F93-E4D3EB4F1514}"/>
      </w:docPartPr>
      <w:docPartBody>
        <w:p w:rsidR="00537DF8" w:rsidRDefault="005E0A90" w:rsidP="005E0A90">
          <w:pPr>
            <w:pStyle w:val="65D19B84AEFB43458DE03A890E574A96"/>
          </w:pPr>
          <w:r w:rsidRPr="002E2540">
            <w:rPr>
              <w:rStyle w:val="PlaceholderText"/>
            </w:rPr>
            <w:t>Click or tap here to enter text.</w:t>
          </w:r>
        </w:p>
      </w:docPartBody>
    </w:docPart>
    <w:docPart>
      <w:docPartPr>
        <w:name w:val="50DD0DD143B84E26A63A52620C049975"/>
        <w:category>
          <w:name w:val="General"/>
          <w:gallery w:val="placeholder"/>
        </w:category>
        <w:types>
          <w:type w:val="bbPlcHdr"/>
        </w:types>
        <w:behaviors>
          <w:behavior w:val="content"/>
        </w:behaviors>
        <w:guid w:val="{970D4C6E-E738-4BF5-B4F6-C32B7869464C}"/>
      </w:docPartPr>
      <w:docPartBody>
        <w:p w:rsidR="00537DF8" w:rsidRDefault="005E0A90" w:rsidP="005E0A90">
          <w:pPr>
            <w:pStyle w:val="50DD0DD143B84E26A63A52620C049975"/>
          </w:pPr>
          <w:r w:rsidRPr="002E2540">
            <w:rPr>
              <w:rStyle w:val="PlaceholderText"/>
            </w:rPr>
            <w:t>Click or tap here to enter text.</w:t>
          </w:r>
        </w:p>
      </w:docPartBody>
    </w:docPart>
    <w:docPart>
      <w:docPartPr>
        <w:name w:val="F7E14FCD60BA4928A524DDB6EC2DDE6F"/>
        <w:category>
          <w:name w:val="General"/>
          <w:gallery w:val="placeholder"/>
        </w:category>
        <w:types>
          <w:type w:val="bbPlcHdr"/>
        </w:types>
        <w:behaviors>
          <w:behavior w:val="content"/>
        </w:behaviors>
        <w:guid w:val="{B1779221-9EBB-4F73-B509-796CE702EA3C}"/>
      </w:docPartPr>
      <w:docPartBody>
        <w:p w:rsidR="00537DF8" w:rsidRDefault="005E0A90" w:rsidP="005E0A90">
          <w:pPr>
            <w:pStyle w:val="F7E14FCD60BA4928A524DDB6EC2DDE6F"/>
          </w:pPr>
          <w:r w:rsidRPr="002E2540">
            <w:rPr>
              <w:rStyle w:val="PlaceholderText"/>
            </w:rPr>
            <w:t>Click or tap here to enter text.</w:t>
          </w:r>
        </w:p>
      </w:docPartBody>
    </w:docPart>
    <w:docPart>
      <w:docPartPr>
        <w:name w:val="6C6D9B6F589D476698AA55E9A760C63C"/>
        <w:category>
          <w:name w:val="General"/>
          <w:gallery w:val="placeholder"/>
        </w:category>
        <w:types>
          <w:type w:val="bbPlcHdr"/>
        </w:types>
        <w:behaviors>
          <w:behavior w:val="content"/>
        </w:behaviors>
        <w:guid w:val="{54F761EC-A071-4F57-A209-4F660A8A9D67}"/>
      </w:docPartPr>
      <w:docPartBody>
        <w:p w:rsidR="00537DF8" w:rsidRDefault="005E0A90" w:rsidP="005E0A90">
          <w:pPr>
            <w:pStyle w:val="6C6D9B6F589D476698AA55E9A760C63C"/>
          </w:pPr>
          <w:r w:rsidRPr="002E2540">
            <w:rPr>
              <w:rStyle w:val="PlaceholderText"/>
            </w:rPr>
            <w:t>Click or tap here to enter text.</w:t>
          </w:r>
        </w:p>
      </w:docPartBody>
    </w:docPart>
    <w:docPart>
      <w:docPartPr>
        <w:name w:val="B17DA4C4D4E84820AF303B3873297EBC"/>
        <w:category>
          <w:name w:val="General"/>
          <w:gallery w:val="placeholder"/>
        </w:category>
        <w:types>
          <w:type w:val="bbPlcHdr"/>
        </w:types>
        <w:behaviors>
          <w:behavior w:val="content"/>
        </w:behaviors>
        <w:guid w:val="{BEF707BF-D528-4A31-95ED-F863CB09BA67}"/>
      </w:docPartPr>
      <w:docPartBody>
        <w:p w:rsidR="00537DF8" w:rsidRDefault="005E0A90" w:rsidP="005E0A90">
          <w:pPr>
            <w:pStyle w:val="B17DA4C4D4E84820AF303B3873297EBC"/>
          </w:pPr>
          <w:r w:rsidRPr="002E2540">
            <w:rPr>
              <w:rStyle w:val="PlaceholderText"/>
            </w:rPr>
            <w:t>Click or tap here to enter text.</w:t>
          </w:r>
        </w:p>
      </w:docPartBody>
    </w:docPart>
    <w:docPart>
      <w:docPartPr>
        <w:name w:val="845A62C1E5304984BC872481BF2150C1"/>
        <w:category>
          <w:name w:val="General"/>
          <w:gallery w:val="placeholder"/>
        </w:category>
        <w:types>
          <w:type w:val="bbPlcHdr"/>
        </w:types>
        <w:behaviors>
          <w:behavior w:val="content"/>
        </w:behaviors>
        <w:guid w:val="{82A40DBE-0B68-4B38-9698-D9089FE97DD2}"/>
      </w:docPartPr>
      <w:docPartBody>
        <w:p w:rsidR="00537DF8" w:rsidRDefault="005E0A90" w:rsidP="005E0A90">
          <w:pPr>
            <w:pStyle w:val="845A62C1E5304984BC872481BF2150C1"/>
          </w:pPr>
          <w:r w:rsidRPr="00C35820">
            <w:rPr>
              <w:rStyle w:val="PlaceholderText"/>
            </w:rPr>
            <w:t>Choose an item.</w:t>
          </w:r>
        </w:p>
      </w:docPartBody>
    </w:docPart>
    <w:docPart>
      <w:docPartPr>
        <w:name w:val="E5AD8AB6DBEB47DAA9D44968B8FF27FD"/>
        <w:category>
          <w:name w:val="General"/>
          <w:gallery w:val="placeholder"/>
        </w:category>
        <w:types>
          <w:type w:val="bbPlcHdr"/>
        </w:types>
        <w:behaviors>
          <w:behavior w:val="content"/>
        </w:behaviors>
        <w:guid w:val="{B4DC95F6-FC3C-40D1-AB69-DBAC96EBF981}"/>
      </w:docPartPr>
      <w:docPartBody>
        <w:p w:rsidR="00537DF8" w:rsidRDefault="005E0A90" w:rsidP="005E0A90">
          <w:pPr>
            <w:pStyle w:val="E5AD8AB6DBEB47DAA9D44968B8FF27FD"/>
          </w:pPr>
          <w:r w:rsidRPr="00C35820">
            <w:rPr>
              <w:rStyle w:val="PlaceholderText"/>
            </w:rPr>
            <w:t>Choose an item.</w:t>
          </w:r>
        </w:p>
      </w:docPartBody>
    </w:docPart>
    <w:docPart>
      <w:docPartPr>
        <w:name w:val="4E54ED5BB0764933A4DA179D15E2D2B5"/>
        <w:category>
          <w:name w:val="General"/>
          <w:gallery w:val="placeholder"/>
        </w:category>
        <w:types>
          <w:type w:val="bbPlcHdr"/>
        </w:types>
        <w:behaviors>
          <w:behavior w:val="content"/>
        </w:behaviors>
        <w:guid w:val="{212CFAE6-984F-48F8-A228-7EACAE5BC5F0}"/>
      </w:docPartPr>
      <w:docPartBody>
        <w:p w:rsidR="00537DF8" w:rsidRDefault="005E0A90" w:rsidP="005E0A90">
          <w:pPr>
            <w:pStyle w:val="4E54ED5BB0764933A4DA179D15E2D2B5"/>
          </w:pPr>
          <w:r w:rsidRPr="00C35820">
            <w:rPr>
              <w:rStyle w:val="PlaceholderText"/>
            </w:rPr>
            <w:t>Choose an item.</w:t>
          </w:r>
        </w:p>
      </w:docPartBody>
    </w:docPart>
    <w:docPart>
      <w:docPartPr>
        <w:name w:val="7BBBCB20234E4A1C8F8B824C43EF0913"/>
        <w:category>
          <w:name w:val="General"/>
          <w:gallery w:val="placeholder"/>
        </w:category>
        <w:types>
          <w:type w:val="bbPlcHdr"/>
        </w:types>
        <w:behaviors>
          <w:behavior w:val="content"/>
        </w:behaviors>
        <w:guid w:val="{B9935B3B-D614-478A-B6A1-19A3D4DFB8D5}"/>
      </w:docPartPr>
      <w:docPartBody>
        <w:p w:rsidR="00537DF8" w:rsidRDefault="005E0A90" w:rsidP="005E0A90">
          <w:pPr>
            <w:pStyle w:val="7BBBCB20234E4A1C8F8B824C43EF0913"/>
          </w:pPr>
          <w:r w:rsidRPr="00C35820">
            <w:rPr>
              <w:rStyle w:val="PlaceholderText"/>
            </w:rPr>
            <w:t>Choose an item.</w:t>
          </w:r>
        </w:p>
      </w:docPartBody>
    </w:docPart>
    <w:docPart>
      <w:docPartPr>
        <w:name w:val="187D910928404191BC1BEA1E447ECD1F"/>
        <w:category>
          <w:name w:val="General"/>
          <w:gallery w:val="placeholder"/>
        </w:category>
        <w:types>
          <w:type w:val="bbPlcHdr"/>
        </w:types>
        <w:behaviors>
          <w:behavior w:val="content"/>
        </w:behaviors>
        <w:guid w:val="{EB85A776-8B95-463E-AA25-DD9218BC7B01}"/>
      </w:docPartPr>
      <w:docPartBody>
        <w:p w:rsidR="00537DF8" w:rsidRDefault="005E0A90" w:rsidP="005E0A90">
          <w:pPr>
            <w:pStyle w:val="187D910928404191BC1BEA1E447ECD1F"/>
          </w:pPr>
          <w:r w:rsidRPr="00C35820">
            <w:rPr>
              <w:rStyle w:val="PlaceholderText"/>
            </w:rPr>
            <w:t>Choose an item.</w:t>
          </w:r>
        </w:p>
      </w:docPartBody>
    </w:docPart>
    <w:docPart>
      <w:docPartPr>
        <w:name w:val="ED4EB958DCE242619260CE76DFA682F3"/>
        <w:category>
          <w:name w:val="General"/>
          <w:gallery w:val="placeholder"/>
        </w:category>
        <w:types>
          <w:type w:val="bbPlcHdr"/>
        </w:types>
        <w:behaviors>
          <w:behavior w:val="content"/>
        </w:behaviors>
        <w:guid w:val="{0473D342-F1A3-4D3B-9BAF-9A2F3E014B6A}"/>
      </w:docPartPr>
      <w:docPartBody>
        <w:p w:rsidR="00537DF8" w:rsidRDefault="005E0A90" w:rsidP="005E0A90">
          <w:pPr>
            <w:pStyle w:val="ED4EB958DCE242619260CE76DFA682F3"/>
          </w:pPr>
          <w:r w:rsidRPr="00C35820">
            <w:rPr>
              <w:rStyle w:val="PlaceholderText"/>
            </w:rPr>
            <w:t>Choose an item.</w:t>
          </w:r>
        </w:p>
      </w:docPartBody>
    </w:docPart>
    <w:docPart>
      <w:docPartPr>
        <w:name w:val="A4CF0C081A9A4697BE4228E265C09789"/>
        <w:category>
          <w:name w:val="General"/>
          <w:gallery w:val="placeholder"/>
        </w:category>
        <w:types>
          <w:type w:val="bbPlcHdr"/>
        </w:types>
        <w:behaviors>
          <w:behavior w:val="content"/>
        </w:behaviors>
        <w:guid w:val="{208553F7-E127-4307-96A3-4EEC0C7E5F83}"/>
      </w:docPartPr>
      <w:docPartBody>
        <w:p w:rsidR="00537DF8" w:rsidRDefault="005E0A90" w:rsidP="005E0A90">
          <w:pPr>
            <w:pStyle w:val="A4CF0C081A9A4697BE4228E265C09789"/>
          </w:pPr>
          <w:r w:rsidRPr="00C35820">
            <w:rPr>
              <w:rStyle w:val="PlaceholderText"/>
            </w:rPr>
            <w:t>Choose an item.</w:t>
          </w:r>
        </w:p>
      </w:docPartBody>
    </w:docPart>
    <w:docPart>
      <w:docPartPr>
        <w:name w:val="E66395864AAE404FAE1ED6E7EB20A91A"/>
        <w:category>
          <w:name w:val="General"/>
          <w:gallery w:val="placeholder"/>
        </w:category>
        <w:types>
          <w:type w:val="bbPlcHdr"/>
        </w:types>
        <w:behaviors>
          <w:behavior w:val="content"/>
        </w:behaviors>
        <w:guid w:val="{76E6CF76-6686-48CF-ADCB-2FDBBF9BE21B}"/>
      </w:docPartPr>
      <w:docPartBody>
        <w:p w:rsidR="00537DF8" w:rsidRDefault="005E0A90" w:rsidP="005E0A90">
          <w:pPr>
            <w:pStyle w:val="E66395864AAE404FAE1ED6E7EB20A91A"/>
          </w:pPr>
          <w:r w:rsidRPr="00A86B29">
            <w:rPr>
              <w:rStyle w:val="Style1"/>
              <w:rFonts w:cs="Arial"/>
            </w:rPr>
            <w:t>«</w:t>
          </w:r>
          <w:r>
            <w:rPr>
              <w:rStyle w:val="Style1"/>
              <w:rFonts w:cs="Arial"/>
            </w:rPr>
            <w:t>StreetAddress</w:t>
          </w:r>
          <w:r w:rsidRPr="00A86B29">
            <w:rPr>
              <w:rFonts w:ascii="Arial" w:hAnsi="Arial" w:cs="Arial"/>
            </w:rPr>
            <w:t>»</w:t>
          </w:r>
        </w:p>
      </w:docPartBody>
    </w:docPart>
    <w:docPart>
      <w:docPartPr>
        <w:name w:val="25546D80447145C29C47A84420420765"/>
        <w:category>
          <w:name w:val="General"/>
          <w:gallery w:val="placeholder"/>
        </w:category>
        <w:types>
          <w:type w:val="bbPlcHdr"/>
        </w:types>
        <w:behaviors>
          <w:behavior w:val="content"/>
        </w:behaviors>
        <w:guid w:val="{464135EA-45C3-4CE9-88AA-8620732C94CC}"/>
      </w:docPartPr>
      <w:docPartBody>
        <w:p w:rsidR="00537DF8" w:rsidRDefault="005E0A90" w:rsidP="005E0A90">
          <w:pPr>
            <w:pStyle w:val="25546D80447145C29C47A84420420765"/>
          </w:pPr>
          <w:r w:rsidRPr="00A86B29">
            <w:rPr>
              <w:rStyle w:val="Style1"/>
              <w:rFonts w:cs="Arial"/>
            </w:rPr>
            <w:t>«</w:t>
          </w:r>
          <w:r>
            <w:rPr>
              <w:rStyle w:val="Style1"/>
              <w:rFonts w:cs="Arial"/>
            </w:rPr>
            <w:t>P</w:t>
          </w:r>
          <w:r>
            <w:rPr>
              <w:rStyle w:val="Style1"/>
            </w:rPr>
            <w:t>ostcode</w:t>
          </w:r>
          <w:r w:rsidRPr="00A86B29">
            <w:rPr>
              <w:rFonts w:ascii="Arial" w:hAnsi="Arial"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90"/>
    <w:rsid w:val="002F1071"/>
    <w:rsid w:val="003B707D"/>
    <w:rsid w:val="004348F5"/>
    <w:rsid w:val="00537DF8"/>
    <w:rsid w:val="005E0A90"/>
    <w:rsid w:val="006561AF"/>
    <w:rsid w:val="006D77C8"/>
    <w:rsid w:val="00822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0A90"/>
    <w:rPr>
      <w:color w:val="666666"/>
    </w:rPr>
  </w:style>
  <w:style w:type="paragraph" w:customStyle="1" w:styleId="BA3C7F640CDC472AA87EB8AD0946EB05">
    <w:name w:val="BA3C7F640CDC472AA87EB8AD0946EB05"/>
    <w:rsid w:val="005E0A90"/>
  </w:style>
  <w:style w:type="paragraph" w:customStyle="1" w:styleId="E965EE6B033349C3AC1CF1F38C8C0281">
    <w:name w:val="E965EE6B033349C3AC1CF1F38C8C0281"/>
    <w:rsid w:val="005E0A90"/>
  </w:style>
  <w:style w:type="paragraph" w:customStyle="1" w:styleId="404B6D3CBA9B462E9D1D35DE1D2497F4">
    <w:name w:val="404B6D3CBA9B462E9D1D35DE1D2497F4"/>
    <w:rsid w:val="005E0A90"/>
  </w:style>
  <w:style w:type="paragraph" w:customStyle="1" w:styleId="62601FF463E849FCBCCDCBF4ABFE86DE">
    <w:name w:val="62601FF463E849FCBCCDCBF4ABFE86DE"/>
    <w:rsid w:val="005E0A90"/>
  </w:style>
  <w:style w:type="paragraph" w:customStyle="1" w:styleId="65D19B84AEFB43458DE03A890E574A96">
    <w:name w:val="65D19B84AEFB43458DE03A890E574A96"/>
    <w:rsid w:val="005E0A90"/>
  </w:style>
  <w:style w:type="paragraph" w:customStyle="1" w:styleId="50DD0DD143B84E26A63A52620C049975">
    <w:name w:val="50DD0DD143B84E26A63A52620C049975"/>
    <w:rsid w:val="005E0A90"/>
  </w:style>
  <w:style w:type="paragraph" w:customStyle="1" w:styleId="F7E14FCD60BA4928A524DDB6EC2DDE6F">
    <w:name w:val="F7E14FCD60BA4928A524DDB6EC2DDE6F"/>
    <w:rsid w:val="005E0A90"/>
  </w:style>
  <w:style w:type="paragraph" w:customStyle="1" w:styleId="6C6D9B6F589D476698AA55E9A760C63C">
    <w:name w:val="6C6D9B6F589D476698AA55E9A760C63C"/>
    <w:rsid w:val="005E0A90"/>
  </w:style>
  <w:style w:type="paragraph" w:customStyle="1" w:styleId="B17DA4C4D4E84820AF303B3873297EBC">
    <w:name w:val="B17DA4C4D4E84820AF303B3873297EBC"/>
    <w:rsid w:val="005E0A90"/>
  </w:style>
  <w:style w:type="paragraph" w:customStyle="1" w:styleId="845A62C1E5304984BC872481BF2150C1">
    <w:name w:val="845A62C1E5304984BC872481BF2150C1"/>
    <w:rsid w:val="005E0A90"/>
  </w:style>
  <w:style w:type="paragraph" w:customStyle="1" w:styleId="E5AD8AB6DBEB47DAA9D44968B8FF27FD">
    <w:name w:val="E5AD8AB6DBEB47DAA9D44968B8FF27FD"/>
    <w:rsid w:val="005E0A90"/>
  </w:style>
  <w:style w:type="paragraph" w:customStyle="1" w:styleId="4E54ED5BB0764933A4DA179D15E2D2B5">
    <w:name w:val="4E54ED5BB0764933A4DA179D15E2D2B5"/>
    <w:rsid w:val="005E0A90"/>
  </w:style>
  <w:style w:type="paragraph" w:customStyle="1" w:styleId="7BBBCB20234E4A1C8F8B824C43EF0913">
    <w:name w:val="7BBBCB20234E4A1C8F8B824C43EF0913"/>
    <w:rsid w:val="005E0A90"/>
  </w:style>
  <w:style w:type="paragraph" w:customStyle="1" w:styleId="187D910928404191BC1BEA1E447ECD1F">
    <w:name w:val="187D910928404191BC1BEA1E447ECD1F"/>
    <w:rsid w:val="005E0A90"/>
  </w:style>
  <w:style w:type="paragraph" w:customStyle="1" w:styleId="ED4EB958DCE242619260CE76DFA682F3">
    <w:name w:val="ED4EB958DCE242619260CE76DFA682F3"/>
    <w:rsid w:val="005E0A90"/>
  </w:style>
  <w:style w:type="paragraph" w:customStyle="1" w:styleId="A4CF0C081A9A4697BE4228E265C09789">
    <w:name w:val="A4CF0C081A9A4697BE4228E265C09789"/>
    <w:rsid w:val="005E0A90"/>
  </w:style>
  <w:style w:type="character" w:customStyle="1" w:styleId="Style1">
    <w:name w:val="Style1"/>
    <w:basedOn w:val="DefaultParagraphFont"/>
    <w:uiPriority w:val="1"/>
    <w:rsid w:val="005E0A90"/>
    <w:rPr>
      <w:rFonts w:ascii="Arial" w:hAnsi="Arial"/>
      <w:sz w:val="24"/>
    </w:rPr>
  </w:style>
  <w:style w:type="paragraph" w:customStyle="1" w:styleId="E66395864AAE404FAE1ED6E7EB20A91A">
    <w:name w:val="E66395864AAE404FAE1ED6E7EB20A91A"/>
    <w:rsid w:val="005E0A90"/>
  </w:style>
  <w:style w:type="paragraph" w:customStyle="1" w:styleId="25546D80447145C29C47A84420420765">
    <w:name w:val="25546D80447145C29C47A84420420765"/>
    <w:rsid w:val="005E0A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59647f-5ac9-4302-bbf5-8dfdd038aaaa">
      <Terms xmlns="http://schemas.microsoft.com/office/infopath/2007/PartnerControls"/>
    </lcf76f155ced4ddcb4097134ff3c332f>
    <TaxCatchAll xmlns="cb3f3540-6a73-4e34-b5f5-bad2ef9a235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AD70B5BEF9BC940AC60A0A4B32A8C9E" ma:contentTypeVersion="15" ma:contentTypeDescription="Create a new document." ma:contentTypeScope="" ma:versionID="4df1bbb9b465fcb9a4729f13bc16cf72">
  <xsd:schema xmlns:xsd="http://www.w3.org/2001/XMLSchema" xmlns:xs="http://www.w3.org/2001/XMLSchema" xmlns:p="http://schemas.microsoft.com/office/2006/metadata/properties" xmlns:ns2="4359647f-5ac9-4302-bbf5-8dfdd038aaaa" xmlns:ns3="cb3f3540-6a73-4e34-b5f5-bad2ef9a235a" targetNamespace="http://schemas.microsoft.com/office/2006/metadata/properties" ma:root="true" ma:fieldsID="9fb0ee55b20dcf723fb4ce84737fca94" ns2:_="" ns3:_="">
    <xsd:import namespace="4359647f-5ac9-4302-bbf5-8dfdd038aaaa"/>
    <xsd:import namespace="cb3f3540-6a73-4e34-b5f5-bad2ef9a23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9647f-5ac9-4302-bbf5-8dfdd038a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56bbb00-e5d3-4c91-a884-2fb9804179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3f3540-6a73-4e34-b5f5-bad2ef9a23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c62a519-d7c3-4f53-a088-6b89a5545c3e}" ma:internalName="TaxCatchAll" ma:showField="CatchAllData" ma:web="cb3f3540-6a73-4e34-b5f5-bad2ef9a23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A3F13-DF6A-42F2-9F23-EA6C775DB0A4}">
  <ds:schemaRefs>
    <ds:schemaRef ds:uri="http://schemas.microsoft.com/sharepoint/v3/contenttype/forms"/>
  </ds:schemaRefs>
</ds:datastoreItem>
</file>

<file path=customXml/itemProps2.xml><?xml version="1.0" encoding="utf-8"?>
<ds:datastoreItem xmlns:ds="http://schemas.openxmlformats.org/officeDocument/2006/customXml" ds:itemID="{A7B87234-8D02-4986-A8A8-351F5C11A58E}">
  <ds:schemaRefs>
    <ds:schemaRef ds:uri="http://schemas.microsoft.com/office/2006/metadata/properties"/>
    <ds:schemaRef ds:uri="http://schemas.microsoft.com/office/infopath/2007/PartnerControls"/>
    <ds:schemaRef ds:uri="4359647f-5ac9-4302-bbf5-8dfdd038aaaa"/>
    <ds:schemaRef ds:uri="cb3f3540-6a73-4e34-b5f5-bad2ef9a235a"/>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3239F14A-0E3B-4042-8F3F-A195DFBF0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9647f-5ac9-4302-bbf5-8dfdd038aaaa"/>
    <ds:schemaRef ds:uri="cb3f3540-6a73-4e34-b5f5-bad2ef9a2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SBM</cp:lastModifiedBy>
  <cp:revision>21</cp:revision>
  <dcterms:created xsi:type="dcterms:W3CDTF">2026-06-03T12:55:00Z</dcterms:created>
  <dcterms:modified xsi:type="dcterms:W3CDTF">2026-06-08T13:29:00Z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0x0101005AD70B5BEF9BC940AC60A0A4B32A8C9E</vt:lpwstr>
  </property>
  <property fmtid="{D5CDD505-2E9C-101B-9397-08002B2CF9AE}" pid="3" name="MediaServiceImageTags">
    <vt:lpwstr/>
  </property>
</Properties>
</file>